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49CA" w14:textId="77777777" w:rsidR="00C55706" w:rsidRPr="00852E36" w:rsidRDefault="00C55706">
      <w:pPr>
        <w:spacing w:after="0" w:line="240" w:lineRule="auto"/>
        <w:ind w:firstLine="0"/>
        <w:jc w:val="both"/>
        <w:rPr>
          <w:lang w:val="ru-RU"/>
        </w:rPr>
      </w:pPr>
    </w:p>
    <w:p w14:paraId="53FC9BAE" w14:textId="77777777" w:rsidR="00C55706" w:rsidRPr="00852E36" w:rsidRDefault="001C6F16">
      <w:pPr>
        <w:jc w:val="center"/>
        <w:rPr>
          <w:lang w:val="ru-RU"/>
        </w:rPr>
      </w:pPr>
      <w:r w:rsidRPr="00852E36">
        <w:rPr>
          <w:b/>
          <w:sz w:val="36"/>
          <w:lang w:val="ru-RU"/>
        </w:rPr>
        <w:t>ОТЧЕТ</w:t>
      </w:r>
    </w:p>
    <w:p w14:paraId="1CED3F20" w14:textId="77777777" w:rsidR="00C55706" w:rsidRPr="00852E36" w:rsidRDefault="001C6F16">
      <w:pPr>
        <w:jc w:val="center"/>
        <w:rPr>
          <w:lang w:val="ru-RU"/>
        </w:rPr>
      </w:pPr>
      <w:r w:rsidRPr="00852E36">
        <w:rPr>
          <w:b/>
          <w:sz w:val="32"/>
          <w:lang w:val="ru-RU"/>
        </w:rPr>
        <w:t>по лабораторной работе № 2</w:t>
      </w:r>
    </w:p>
    <w:p w14:paraId="549B6B17" w14:textId="77777777" w:rsidR="00C55706" w:rsidRPr="00852E36" w:rsidRDefault="001C6F16">
      <w:pPr>
        <w:jc w:val="center"/>
        <w:rPr>
          <w:lang w:val="ru-RU"/>
        </w:rPr>
      </w:pPr>
      <w:r w:rsidRPr="00852E36">
        <w:rPr>
          <w:b/>
          <w:sz w:val="32"/>
          <w:lang w:val="ru-RU"/>
        </w:rPr>
        <w:t xml:space="preserve">на тему: «Односвязный список на базе структуры в языке </w:t>
      </w:r>
      <w:r>
        <w:rPr>
          <w:b/>
          <w:sz w:val="32"/>
        </w:rPr>
        <w:t>C</w:t>
      </w:r>
      <w:r w:rsidRPr="00852E36">
        <w:rPr>
          <w:b/>
          <w:sz w:val="32"/>
          <w:lang w:val="ru-RU"/>
        </w:rPr>
        <w:t>++»</w:t>
      </w:r>
    </w:p>
    <w:p w14:paraId="69684199" w14:textId="77777777" w:rsidR="00C55706" w:rsidRPr="00852E36" w:rsidRDefault="00C55706">
      <w:pPr>
        <w:spacing w:after="0" w:line="240" w:lineRule="auto"/>
        <w:ind w:firstLine="0"/>
        <w:jc w:val="both"/>
        <w:rPr>
          <w:lang w:val="ru-RU"/>
        </w:rPr>
      </w:pPr>
    </w:p>
    <w:p w14:paraId="5FA9682A" w14:textId="77777777" w:rsidR="00C55706" w:rsidRPr="00852E36" w:rsidRDefault="00C55706">
      <w:pPr>
        <w:spacing w:after="0" w:line="240" w:lineRule="auto"/>
        <w:ind w:firstLine="0"/>
        <w:jc w:val="both"/>
        <w:rPr>
          <w:lang w:val="ru-RU"/>
        </w:rPr>
      </w:pPr>
    </w:p>
    <w:p w14:paraId="010E0E72" w14:textId="77777777" w:rsidR="00C55706" w:rsidRPr="00852E36" w:rsidRDefault="00C55706">
      <w:pPr>
        <w:spacing w:after="0" w:line="240" w:lineRule="auto"/>
        <w:ind w:firstLine="0"/>
        <w:jc w:val="both"/>
        <w:rPr>
          <w:lang w:val="ru-RU"/>
        </w:rPr>
      </w:pPr>
    </w:p>
    <w:p w14:paraId="134CD035" w14:textId="77777777" w:rsidR="00C55706" w:rsidRPr="00852E36" w:rsidRDefault="001C6F16">
      <w:pPr>
        <w:spacing w:after="0" w:line="240" w:lineRule="auto"/>
        <w:ind w:firstLine="0"/>
        <w:jc w:val="right"/>
        <w:rPr>
          <w:lang w:val="ru-RU"/>
        </w:rPr>
      </w:pPr>
      <w:r w:rsidRPr="00852E36">
        <w:rPr>
          <w:lang w:val="ru-RU"/>
        </w:rPr>
        <w:t>Выполнил: студент 1 курса</w:t>
      </w:r>
    </w:p>
    <w:p w14:paraId="04DC3BDA" w14:textId="77777777" w:rsidR="00C55706" w:rsidRPr="00852E36" w:rsidRDefault="001C6F16">
      <w:pPr>
        <w:spacing w:after="0" w:line="240" w:lineRule="auto"/>
        <w:ind w:firstLine="0"/>
        <w:jc w:val="right"/>
        <w:rPr>
          <w:lang w:val="ru-RU"/>
        </w:rPr>
      </w:pPr>
      <w:r w:rsidRPr="00852E36">
        <w:rPr>
          <w:lang w:val="ru-RU"/>
        </w:rPr>
        <w:t>Герчет Вячеслав</w:t>
      </w:r>
    </w:p>
    <w:p w14:paraId="0FF0DAD3" w14:textId="77777777" w:rsidR="00C55706" w:rsidRPr="00852E36" w:rsidRDefault="001C6F16">
      <w:pPr>
        <w:spacing w:after="0" w:line="240" w:lineRule="auto"/>
        <w:ind w:firstLine="0"/>
        <w:jc w:val="right"/>
        <w:rPr>
          <w:lang w:val="ru-RU"/>
        </w:rPr>
      </w:pPr>
      <w:r w:rsidRPr="00852E36">
        <w:rPr>
          <w:lang w:val="ru-RU"/>
        </w:rPr>
        <w:t>Группа: НКАбд-03-25</w:t>
      </w:r>
    </w:p>
    <w:p w14:paraId="26078A76" w14:textId="77777777" w:rsidR="00C55706" w:rsidRPr="00852E36" w:rsidRDefault="001C6F16">
      <w:pPr>
        <w:spacing w:after="0" w:line="240" w:lineRule="auto"/>
        <w:ind w:firstLine="0"/>
        <w:jc w:val="right"/>
        <w:rPr>
          <w:lang w:val="ru-RU"/>
        </w:rPr>
      </w:pPr>
      <w:r w:rsidRPr="00852E36">
        <w:rPr>
          <w:lang w:val="ru-RU"/>
        </w:rPr>
        <w:t>Студенческий билет: 1132255650</w:t>
      </w:r>
    </w:p>
    <w:p w14:paraId="0A579CBC" w14:textId="77777777" w:rsidR="00C55706" w:rsidRPr="00852E36" w:rsidRDefault="00C55706">
      <w:pPr>
        <w:spacing w:after="0" w:line="240" w:lineRule="auto"/>
        <w:ind w:firstLine="0"/>
        <w:jc w:val="right"/>
        <w:rPr>
          <w:lang w:val="ru-RU"/>
        </w:rPr>
      </w:pPr>
    </w:p>
    <w:p w14:paraId="3D701161" w14:textId="77777777" w:rsidR="00C55706" w:rsidRPr="00852E36" w:rsidRDefault="00C55706">
      <w:pPr>
        <w:spacing w:after="0" w:line="240" w:lineRule="auto"/>
        <w:ind w:firstLine="0"/>
        <w:jc w:val="both"/>
        <w:rPr>
          <w:lang w:val="ru-RU"/>
        </w:rPr>
      </w:pPr>
    </w:p>
    <w:p w14:paraId="0F578B5C" w14:textId="77777777" w:rsidR="00C55706" w:rsidRPr="00852E36" w:rsidRDefault="00C55706">
      <w:pPr>
        <w:spacing w:after="0" w:line="240" w:lineRule="auto"/>
        <w:ind w:firstLine="0"/>
        <w:jc w:val="both"/>
        <w:rPr>
          <w:lang w:val="ru-RU"/>
        </w:rPr>
      </w:pPr>
    </w:p>
    <w:p w14:paraId="2C8A0916" w14:textId="77777777" w:rsidR="00C55706" w:rsidRPr="00852E36" w:rsidRDefault="00C55706">
      <w:pPr>
        <w:spacing w:after="0" w:line="240" w:lineRule="auto"/>
        <w:ind w:firstLine="0"/>
        <w:jc w:val="both"/>
        <w:rPr>
          <w:lang w:val="ru-RU"/>
        </w:rPr>
      </w:pPr>
    </w:p>
    <w:p w14:paraId="468B6177" w14:textId="77777777" w:rsidR="00C55706" w:rsidRPr="00852E36" w:rsidRDefault="00C55706">
      <w:pPr>
        <w:spacing w:after="0" w:line="240" w:lineRule="auto"/>
        <w:ind w:firstLine="0"/>
        <w:jc w:val="both"/>
        <w:rPr>
          <w:lang w:val="ru-RU"/>
        </w:rPr>
      </w:pPr>
    </w:p>
    <w:p w14:paraId="6C26EF37" w14:textId="06E6B314" w:rsidR="00C55706" w:rsidRPr="00852E36" w:rsidRDefault="001C6F16">
      <w:pPr>
        <w:spacing w:before="120" w:after="0"/>
        <w:ind w:firstLine="0"/>
        <w:jc w:val="center"/>
        <w:rPr>
          <w:lang w:val="ru-RU"/>
        </w:rPr>
      </w:pPr>
      <w:r w:rsidRPr="00852E36">
        <w:rPr>
          <w:lang w:val="ru-RU"/>
        </w:rPr>
        <w:t xml:space="preserve"> 2026</w:t>
      </w:r>
      <w:r w:rsidR="00852E36">
        <w:rPr>
          <w:lang w:val="ru-RU"/>
        </w:rPr>
        <w:t>г</w:t>
      </w:r>
    </w:p>
    <w:p w14:paraId="2CB3FAC8" w14:textId="77777777" w:rsidR="00C55706" w:rsidRPr="00852E36" w:rsidRDefault="001C6F16">
      <w:pPr>
        <w:rPr>
          <w:lang w:val="ru-RU"/>
        </w:rPr>
      </w:pPr>
      <w:r w:rsidRPr="00852E36">
        <w:rPr>
          <w:lang w:val="ru-RU"/>
        </w:rPr>
        <w:br w:type="page"/>
      </w:r>
    </w:p>
    <w:p w14:paraId="0FA8906B" w14:textId="77777777" w:rsidR="00C55706" w:rsidRPr="00852E36" w:rsidRDefault="001C6F16">
      <w:pPr>
        <w:spacing w:before="240" w:after="160"/>
        <w:ind w:firstLine="0"/>
        <w:jc w:val="center"/>
        <w:rPr>
          <w:lang w:val="ru-RU"/>
        </w:rPr>
      </w:pPr>
      <w:r w:rsidRPr="00852E36">
        <w:rPr>
          <w:b/>
          <w:sz w:val="32"/>
          <w:lang w:val="ru-RU"/>
        </w:rPr>
        <w:lastRenderedPageBreak/>
        <w:t>Введение</w:t>
      </w:r>
    </w:p>
    <w:p w14:paraId="50B91078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Связные списки относятся к базовым динамическим структурам данных и используются в задачах, где требуется хранить набор элементов, количество которых заранее неизвестно или может изменяться во время </w:t>
      </w:r>
      <w:r w:rsidRPr="00852E36">
        <w:rPr>
          <w:lang w:val="ru-RU"/>
        </w:rPr>
        <w:t>работы программы. В отличие от массивов, связный список позволяет добавлять и удалять элементы без сдвига всех последующих записей. Для учебной лабораторной работы такая структура удобна тем, что на её основе можно закрепить работу со структурами, указател</w:t>
      </w:r>
      <w:r w:rsidRPr="00852E36">
        <w:rPr>
          <w:lang w:val="ru-RU"/>
        </w:rPr>
        <w:t xml:space="preserve">ями, ссылками, динамическим выделением памяти и функциями языка </w:t>
      </w:r>
      <w:r>
        <w:t>C</w:t>
      </w:r>
      <w:r w:rsidRPr="00852E36">
        <w:rPr>
          <w:lang w:val="ru-RU"/>
        </w:rPr>
        <w:t>++.</w:t>
      </w:r>
    </w:p>
    <w:p w14:paraId="66B99CE4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>В данной работе реализован односвязный список товаров. Каждый элемент списка содержит название товара, его количество, цену и указатель на следующий элемент. Над этой структурой разработа</w:t>
      </w:r>
      <w:r w:rsidRPr="00852E36">
        <w:rPr>
          <w:lang w:val="ru-RU"/>
        </w:rPr>
        <w:t xml:space="preserve">н набор функций: добавление в начало, добавление в конец, вставка перед заданным элементом, вставка после заданного элемента, удаление элемента по имени и вывод содержимого списка на экран. В функции </w:t>
      </w:r>
      <w:r>
        <w:t>main</w:t>
      </w:r>
      <w:r w:rsidRPr="00852E36">
        <w:rPr>
          <w:lang w:val="ru-RU"/>
        </w:rPr>
        <w:t xml:space="preserve"> приведён сценарий использования всех реализованных </w:t>
      </w:r>
      <w:r w:rsidRPr="00852E36">
        <w:rPr>
          <w:lang w:val="ru-RU"/>
        </w:rPr>
        <w:t>операций.</w:t>
      </w:r>
    </w:p>
    <w:p w14:paraId="79C4B3BC" w14:textId="77777777" w:rsidR="00C55706" w:rsidRPr="00852E36" w:rsidRDefault="001C6F16">
      <w:pPr>
        <w:spacing w:before="240" w:after="160"/>
        <w:ind w:firstLine="0"/>
        <w:jc w:val="center"/>
        <w:rPr>
          <w:lang w:val="ru-RU"/>
        </w:rPr>
      </w:pPr>
      <w:r w:rsidRPr="00852E36">
        <w:rPr>
          <w:b/>
          <w:sz w:val="32"/>
          <w:lang w:val="ru-RU"/>
        </w:rPr>
        <w:t>1 Постановка задачи</w:t>
      </w:r>
    </w:p>
    <w:p w14:paraId="0A303C7F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Согласно условию лабораторной работы требовалось разработать программу на языке </w:t>
      </w:r>
      <w:r>
        <w:t>C</w:t>
      </w:r>
      <w:r w:rsidRPr="00852E36">
        <w:rPr>
          <w:lang w:val="ru-RU"/>
        </w:rPr>
        <w:t xml:space="preserve">++, которая содержит описание структуры с полями типов </w:t>
      </w:r>
      <w:r>
        <w:t>string</w:t>
      </w:r>
      <w:r w:rsidRPr="00852E36">
        <w:rPr>
          <w:lang w:val="ru-RU"/>
        </w:rPr>
        <w:t xml:space="preserve">, </w:t>
      </w:r>
      <w:r>
        <w:t>int</w:t>
      </w:r>
      <w:r w:rsidRPr="00852E36">
        <w:rPr>
          <w:lang w:val="ru-RU"/>
        </w:rPr>
        <w:t xml:space="preserve"> и </w:t>
      </w:r>
      <w:r>
        <w:t>double</w:t>
      </w:r>
      <w:r w:rsidRPr="00852E36">
        <w:rPr>
          <w:lang w:val="ru-RU"/>
        </w:rPr>
        <w:t xml:space="preserve">, а также набор функций для работы со списком на базе этой структуры. </w:t>
      </w:r>
      <w:r w:rsidRPr="00852E36">
        <w:rPr>
          <w:lang w:val="ru-RU"/>
        </w:rPr>
        <w:t>Программа должна обеспечивать добавление элемента в начало списка, добавление в конец, вставку элемента до и после указанного элемента, удаление элемента по заданному имени и вывод списка на экран.</w:t>
      </w:r>
    </w:p>
    <w:p w14:paraId="778D77B9" w14:textId="283C5B97" w:rsidR="00C5570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Дополнительно необходимо было реализовать функцию </w:t>
      </w:r>
      <w:r>
        <w:t>main</w:t>
      </w:r>
      <w:r w:rsidRPr="00852E36">
        <w:rPr>
          <w:lang w:val="ru-RU"/>
        </w:rPr>
        <w:t>, де</w:t>
      </w:r>
      <w:r w:rsidRPr="00852E36">
        <w:rPr>
          <w:lang w:val="ru-RU"/>
        </w:rPr>
        <w:t>монстрирующую работу разработанного инструментария на конкретном наборе данных. Отчёт должен содержать описание алгоритма, структуры программы, пояснение логики работы и итоговый листинг кода.</w:t>
      </w:r>
    </w:p>
    <w:p w14:paraId="2E9273D1" w14:textId="77777777" w:rsidR="00852E36" w:rsidRPr="00852E36" w:rsidRDefault="00852E36">
      <w:pPr>
        <w:spacing w:after="0"/>
        <w:jc w:val="both"/>
        <w:rPr>
          <w:lang w:val="ru-RU"/>
        </w:rPr>
      </w:pPr>
    </w:p>
    <w:p w14:paraId="0936FF21" w14:textId="77777777" w:rsidR="00C55706" w:rsidRPr="00852E36" w:rsidRDefault="001C6F16">
      <w:pPr>
        <w:spacing w:before="240" w:after="160"/>
        <w:ind w:firstLine="0"/>
        <w:jc w:val="center"/>
        <w:rPr>
          <w:lang w:val="ru-RU"/>
        </w:rPr>
      </w:pPr>
      <w:r w:rsidRPr="00852E36">
        <w:rPr>
          <w:b/>
          <w:sz w:val="32"/>
          <w:lang w:val="ru-RU"/>
        </w:rPr>
        <w:lastRenderedPageBreak/>
        <w:t>2 Цель и задачи лабораторной работы</w:t>
      </w:r>
    </w:p>
    <w:p w14:paraId="1DE63F7A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>Цель работы заключается в о</w:t>
      </w:r>
      <w:r w:rsidRPr="00852E36">
        <w:rPr>
          <w:lang w:val="ru-RU"/>
        </w:rPr>
        <w:t xml:space="preserve">своении практических приёмов построения односвязного списка и выполнения типовых операций над ним средствами языка </w:t>
      </w:r>
      <w:r>
        <w:t>C</w:t>
      </w:r>
      <w:r w:rsidRPr="00852E36">
        <w:rPr>
          <w:lang w:val="ru-RU"/>
        </w:rPr>
        <w:t>++.</w:t>
      </w:r>
    </w:p>
    <w:p w14:paraId="251DDE6C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Для достижения поставленной цели были решены следующие задачи: описана пользовательская структура </w:t>
      </w:r>
      <w:r>
        <w:t>Tovar</w:t>
      </w:r>
      <w:r w:rsidRPr="00852E36">
        <w:rPr>
          <w:lang w:val="ru-RU"/>
        </w:rPr>
        <w:t>; организовано динамическое созда</w:t>
      </w:r>
      <w:r w:rsidRPr="00852E36">
        <w:rPr>
          <w:lang w:val="ru-RU"/>
        </w:rPr>
        <w:t>ние узлов списка; реализованы функции вставки, удаления, вывода и очистки списка; разработан тестовый сценарий работы программы; проведён анализ корректности работы и трудоёмкости основных операций.</w:t>
      </w:r>
    </w:p>
    <w:p w14:paraId="05EAAA6F" w14:textId="77777777" w:rsidR="00C55706" w:rsidRPr="00852E36" w:rsidRDefault="001C6F16">
      <w:pPr>
        <w:spacing w:before="240" w:after="160"/>
        <w:ind w:firstLine="0"/>
        <w:jc w:val="center"/>
        <w:rPr>
          <w:lang w:val="ru-RU"/>
        </w:rPr>
      </w:pPr>
      <w:r w:rsidRPr="00852E36">
        <w:rPr>
          <w:b/>
          <w:sz w:val="32"/>
          <w:lang w:val="ru-RU"/>
        </w:rPr>
        <w:t>3 Теоретические сведения</w:t>
      </w:r>
    </w:p>
    <w:p w14:paraId="16990598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Односвязный список представляет </w:t>
      </w:r>
      <w:r w:rsidRPr="00852E36">
        <w:rPr>
          <w:lang w:val="ru-RU"/>
        </w:rPr>
        <w:t xml:space="preserve">собой последовательность узлов, где каждый узел хранит данные и адрес следующего узла. Доступ к первому элементу осуществляется через специальный указатель на голову списка. Если голова равна </w:t>
      </w:r>
      <w:r>
        <w:t>nullptr</w:t>
      </w:r>
      <w:r w:rsidRPr="00852E36">
        <w:rPr>
          <w:lang w:val="ru-RU"/>
        </w:rPr>
        <w:t xml:space="preserve">, список считается пустым. Последний узел имеет поле </w:t>
      </w:r>
      <w:r>
        <w:t>next</w:t>
      </w:r>
      <w:r w:rsidRPr="00852E36">
        <w:rPr>
          <w:lang w:val="ru-RU"/>
        </w:rPr>
        <w:t xml:space="preserve">, равное </w:t>
      </w:r>
      <w:r>
        <w:t>nullptr</w:t>
      </w:r>
      <w:r w:rsidRPr="00852E36">
        <w:rPr>
          <w:lang w:val="ru-RU"/>
        </w:rPr>
        <w:t>, что обозначает конец цепочки.</w:t>
      </w:r>
    </w:p>
    <w:p w14:paraId="07786493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>Главное отличие такого способа хранения от массива состоит в том, что элементы не обязаны находиться в памяти подряд. Связь между ними осуществляется исключительно через указатели. За счёт этого добавление но</w:t>
      </w:r>
      <w:r w:rsidRPr="00852E36">
        <w:rPr>
          <w:lang w:val="ru-RU"/>
        </w:rPr>
        <w:t>вого узла в начало списка выполняется за постоянное время, а удаление или вставка элемента внутри списка сводятся к перенастройке ссылок между соседними узлами.</w:t>
      </w:r>
    </w:p>
    <w:p w14:paraId="1166DF1C" w14:textId="77777777" w:rsidR="00852E36" w:rsidRDefault="00852E36">
      <w:pPr>
        <w:spacing w:before="240" w:after="160"/>
        <w:ind w:firstLine="0"/>
        <w:jc w:val="center"/>
        <w:rPr>
          <w:b/>
          <w:sz w:val="24"/>
          <w:lang w:val="ru-RU"/>
        </w:rPr>
      </w:pPr>
    </w:p>
    <w:p w14:paraId="6F363F68" w14:textId="77777777" w:rsidR="00852E36" w:rsidRDefault="00852E36">
      <w:pPr>
        <w:spacing w:before="240" w:after="160"/>
        <w:ind w:firstLine="0"/>
        <w:jc w:val="center"/>
        <w:rPr>
          <w:b/>
          <w:sz w:val="24"/>
          <w:lang w:val="ru-RU"/>
        </w:rPr>
      </w:pPr>
    </w:p>
    <w:p w14:paraId="0EED4E68" w14:textId="77777777" w:rsidR="00852E36" w:rsidRDefault="00852E36">
      <w:pPr>
        <w:spacing w:before="240" w:after="160"/>
        <w:ind w:firstLine="0"/>
        <w:jc w:val="center"/>
        <w:rPr>
          <w:b/>
          <w:sz w:val="24"/>
          <w:lang w:val="ru-RU"/>
        </w:rPr>
      </w:pPr>
    </w:p>
    <w:p w14:paraId="4235AE81" w14:textId="77777777" w:rsidR="00852E36" w:rsidRDefault="00852E36">
      <w:pPr>
        <w:spacing w:before="240" w:after="160"/>
        <w:ind w:firstLine="0"/>
        <w:jc w:val="center"/>
        <w:rPr>
          <w:b/>
          <w:sz w:val="24"/>
          <w:lang w:val="ru-RU"/>
        </w:rPr>
      </w:pPr>
    </w:p>
    <w:p w14:paraId="2D19F5A0" w14:textId="77777777" w:rsidR="00852E36" w:rsidRDefault="00852E36">
      <w:pPr>
        <w:spacing w:before="240" w:after="160"/>
        <w:ind w:firstLine="0"/>
        <w:jc w:val="center"/>
        <w:rPr>
          <w:b/>
          <w:sz w:val="24"/>
          <w:lang w:val="ru-RU"/>
        </w:rPr>
      </w:pPr>
    </w:p>
    <w:p w14:paraId="7957C964" w14:textId="57F0B438" w:rsidR="00C55706" w:rsidRPr="00852E36" w:rsidRDefault="001C6F16" w:rsidP="003F10A7">
      <w:pPr>
        <w:spacing w:before="240" w:after="160"/>
        <w:ind w:left="1440" w:firstLine="720"/>
        <w:rPr>
          <w:lang w:val="ru-RU"/>
        </w:rPr>
      </w:pPr>
      <w:r w:rsidRPr="00852E36">
        <w:rPr>
          <w:b/>
          <w:sz w:val="32"/>
          <w:lang w:val="ru-RU"/>
        </w:rPr>
        <w:lastRenderedPageBreak/>
        <w:t>4 Описание структуры дан</w:t>
      </w:r>
      <w:r w:rsidRPr="00852E36">
        <w:rPr>
          <w:b/>
          <w:sz w:val="32"/>
          <w:lang w:val="ru-RU"/>
        </w:rPr>
        <w:t>ных</w:t>
      </w:r>
    </w:p>
    <w:p w14:paraId="37D60787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В программе используется структура </w:t>
      </w:r>
      <w:r>
        <w:t>Tovar</w:t>
      </w:r>
      <w:r w:rsidRPr="00852E36">
        <w:rPr>
          <w:lang w:val="ru-RU"/>
        </w:rPr>
        <w:t xml:space="preserve">. Она описывает один узел списка и одновременно одну товарную позицию. Поле </w:t>
      </w:r>
      <w:r>
        <w:t>name</w:t>
      </w:r>
      <w:r w:rsidRPr="00852E36">
        <w:rPr>
          <w:lang w:val="ru-RU"/>
        </w:rPr>
        <w:t xml:space="preserve"> типа </w:t>
      </w:r>
      <w:r>
        <w:t>string</w:t>
      </w:r>
      <w:r w:rsidRPr="00852E36">
        <w:rPr>
          <w:lang w:val="ru-RU"/>
        </w:rPr>
        <w:t xml:space="preserve"> хранит текстовое название товара. Поле </w:t>
      </w:r>
      <w:r>
        <w:t>amount</w:t>
      </w:r>
      <w:r w:rsidRPr="00852E36">
        <w:rPr>
          <w:lang w:val="ru-RU"/>
        </w:rPr>
        <w:t xml:space="preserve"> типа </w:t>
      </w:r>
      <w:r>
        <w:t>int</w:t>
      </w:r>
      <w:r w:rsidRPr="00852E36">
        <w:rPr>
          <w:lang w:val="ru-RU"/>
        </w:rPr>
        <w:t xml:space="preserve"> содержит количество единиц товара. Поле </w:t>
      </w:r>
      <w:r>
        <w:t>price</w:t>
      </w:r>
      <w:r w:rsidRPr="00852E36">
        <w:rPr>
          <w:lang w:val="ru-RU"/>
        </w:rPr>
        <w:t xml:space="preserve"> типа </w:t>
      </w:r>
      <w:r>
        <w:t>double</w:t>
      </w:r>
      <w:r w:rsidRPr="00852E36">
        <w:rPr>
          <w:lang w:val="ru-RU"/>
        </w:rPr>
        <w:t xml:space="preserve"> хранит</w:t>
      </w:r>
      <w:r w:rsidRPr="00852E36">
        <w:rPr>
          <w:lang w:val="ru-RU"/>
        </w:rPr>
        <w:t xml:space="preserve"> цену. Поле </w:t>
      </w:r>
      <w:r>
        <w:t>next</w:t>
      </w:r>
      <w:r w:rsidRPr="00852E36">
        <w:rPr>
          <w:lang w:val="ru-RU"/>
        </w:rPr>
        <w:t xml:space="preserve"> типа </w:t>
      </w:r>
      <w:r>
        <w:t>Tovar</w:t>
      </w:r>
      <w:r w:rsidRPr="00852E36">
        <w:rPr>
          <w:lang w:val="ru-RU"/>
        </w:rPr>
        <w:t>* содержит адрес следующего узла списка.</w:t>
      </w:r>
    </w:p>
    <w:p w14:paraId="28EB85CF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Таким образом, структура </w:t>
      </w:r>
      <w:r>
        <w:t>Tovar</w:t>
      </w:r>
      <w:r w:rsidRPr="00852E36">
        <w:rPr>
          <w:lang w:val="ru-RU"/>
        </w:rPr>
        <w:t xml:space="preserve"> объединяет в себе как предметные данные, так и средство связи с соседним элементом. Это позволяет хранить элементы в виде цепочки. Если </w:t>
      </w:r>
      <w:r>
        <w:t>next</w:t>
      </w:r>
      <w:r w:rsidRPr="00852E36">
        <w:rPr>
          <w:lang w:val="ru-RU"/>
        </w:rPr>
        <w:t xml:space="preserve"> равен </w:t>
      </w:r>
      <w:r>
        <w:t>nullptr</w:t>
      </w:r>
      <w:r w:rsidRPr="00852E36">
        <w:rPr>
          <w:lang w:val="ru-RU"/>
        </w:rPr>
        <w:t>, т</w:t>
      </w:r>
      <w:r w:rsidRPr="00852E36">
        <w:rPr>
          <w:lang w:val="ru-RU"/>
        </w:rPr>
        <w:t xml:space="preserve">екущий узел является последним. Если указатель на голову списка равен </w:t>
      </w:r>
      <w:r>
        <w:t>nullptr</w:t>
      </w:r>
      <w:r w:rsidRPr="00852E36">
        <w:rPr>
          <w:lang w:val="ru-RU"/>
        </w:rPr>
        <w:t>, список пуст. Такая организация структуры полностью соответствует требованиям задания и обеспечивает реализацию всех требуемых операций.</w:t>
      </w:r>
    </w:p>
    <w:p w14:paraId="6E791FC7" w14:textId="77777777" w:rsidR="00C55706" w:rsidRDefault="001C6F16">
      <w:pPr>
        <w:spacing w:before="240" w:after="160"/>
        <w:ind w:firstLine="0"/>
        <w:jc w:val="center"/>
      </w:pPr>
      <w:r>
        <w:rPr>
          <w:b/>
          <w:sz w:val="32"/>
        </w:rPr>
        <w:t>5 Назначение основных функций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692"/>
        <w:gridCol w:w="2719"/>
        <w:gridCol w:w="4104"/>
      </w:tblGrid>
      <w:tr w:rsidR="00C55706" w14:paraId="59C867AE" w14:textId="77777777">
        <w:trPr>
          <w:jc w:val="center"/>
        </w:trPr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4FD5F" w14:textId="77777777" w:rsidR="00C55706" w:rsidRDefault="001C6F16">
            <w:pPr>
              <w:spacing w:line="240" w:lineRule="auto"/>
              <w:jc w:val="center"/>
            </w:pPr>
            <w:r>
              <w:rPr>
                <w:b/>
                <w:sz w:val="24"/>
              </w:rPr>
              <w:t>Функция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8E487" w14:textId="77777777" w:rsidR="00C55706" w:rsidRDefault="001C6F16">
            <w:pPr>
              <w:spacing w:line="240" w:lineRule="auto"/>
              <w:jc w:val="center"/>
            </w:pPr>
            <w:r>
              <w:rPr>
                <w:b/>
                <w:sz w:val="24"/>
              </w:rPr>
              <w:t>Тип</w:t>
            </w:r>
            <w:r>
              <w:rPr>
                <w:b/>
                <w:sz w:val="24"/>
              </w:rPr>
              <w:t xml:space="preserve"> результата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3DFAA" w14:textId="77777777" w:rsidR="00C55706" w:rsidRDefault="001C6F16">
            <w:pPr>
              <w:spacing w:line="240" w:lineRule="auto"/>
              <w:jc w:val="center"/>
            </w:pPr>
            <w:r>
              <w:rPr>
                <w:b/>
                <w:sz w:val="24"/>
              </w:rPr>
              <w:t>Назначение</w:t>
            </w:r>
          </w:p>
        </w:tc>
      </w:tr>
      <w:tr w:rsidR="00C55706" w:rsidRPr="00852E36" w14:paraId="69EC70AE" w14:textId="77777777">
        <w:trPr>
          <w:jc w:val="center"/>
        </w:trPr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E5FD7" w14:textId="77777777" w:rsidR="00C55706" w:rsidRDefault="001C6F16">
            <w:pPr>
              <w:spacing w:line="240" w:lineRule="auto"/>
            </w:pPr>
            <w:r>
              <w:rPr>
                <w:sz w:val="24"/>
              </w:rPr>
              <w:t>add_first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FAEF3" w14:textId="77777777" w:rsidR="00C55706" w:rsidRDefault="001C6F16">
            <w:pPr>
              <w:spacing w:line="240" w:lineRule="auto"/>
              <w:jc w:val="center"/>
            </w:pPr>
            <w:r>
              <w:rPr>
                <w:sz w:val="24"/>
              </w:rPr>
              <w:t>void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74CDD" w14:textId="77777777" w:rsidR="00C55706" w:rsidRPr="00852E36" w:rsidRDefault="001C6F16">
            <w:pPr>
              <w:spacing w:line="240" w:lineRule="auto"/>
              <w:rPr>
                <w:lang w:val="ru-RU"/>
              </w:rPr>
            </w:pPr>
            <w:r w:rsidRPr="00852E36">
              <w:rPr>
                <w:sz w:val="24"/>
                <w:lang w:val="ru-RU"/>
              </w:rPr>
              <w:t>Добавляет новый узел в начало списка и изменяет указатель на голову.</w:t>
            </w:r>
          </w:p>
        </w:tc>
      </w:tr>
      <w:tr w:rsidR="00C55706" w:rsidRPr="00852E36" w14:paraId="1EE42F4A" w14:textId="77777777">
        <w:trPr>
          <w:jc w:val="center"/>
        </w:trPr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BBE78" w14:textId="77777777" w:rsidR="00C55706" w:rsidRDefault="001C6F16">
            <w:pPr>
              <w:spacing w:line="240" w:lineRule="auto"/>
            </w:pPr>
            <w:r>
              <w:rPr>
                <w:sz w:val="24"/>
              </w:rPr>
              <w:t>add_last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6D3B8" w14:textId="77777777" w:rsidR="00C55706" w:rsidRDefault="001C6F16">
            <w:pPr>
              <w:spacing w:line="240" w:lineRule="auto"/>
              <w:jc w:val="center"/>
            </w:pPr>
            <w:r>
              <w:rPr>
                <w:sz w:val="24"/>
              </w:rPr>
              <w:t>void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4F051" w14:textId="77777777" w:rsidR="00C55706" w:rsidRPr="00852E36" w:rsidRDefault="001C6F16">
            <w:pPr>
              <w:spacing w:line="240" w:lineRule="auto"/>
              <w:rPr>
                <w:lang w:val="ru-RU"/>
              </w:rPr>
            </w:pPr>
            <w:r w:rsidRPr="00852E36">
              <w:rPr>
                <w:sz w:val="24"/>
                <w:lang w:val="ru-RU"/>
              </w:rPr>
              <w:t>Добавляет новый узел в конец списка. При пустом списке новый узел становится первым.</w:t>
            </w:r>
          </w:p>
        </w:tc>
      </w:tr>
      <w:tr w:rsidR="00C55706" w:rsidRPr="00852E36" w14:paraId="044A562E" w14:textId="77777777">
        <w:trPr>
          <w:jc w:val="center"/>
        </w:trPr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6F7E2" w14:textId="77777777" w:rsidR="00C55706" w:rsidRDefault="001C6F16">
            <w:pPr>
              <w:spacing w:line="240" w:lineRule="auto"/>
            </w:pPr>
            <w:r>
              <w:rPr>
                <w:sz w:val="24"/>
              </w:rPr>
              <w:t>add_after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07650" w14:textId="77777777" w:rsidR="00C55706" w:rsidRDefault="001C6F16">
            <w:pPr>
              <w:spacing w:line="240" w:lineRule="auto"/>
              <w:jc w:val="center"/>
            </w:pPr>
            <w:r>
              <w:rPr>
                <w:sz w:val="24"/>
              </w:rPr>
              <w:t>int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7B368" w14:textId="77777777" w:rsidR="00C55706" w:rsidRPr="00852E36" w:rsidRDefault="001C6F16">
            <w:pPr>
              <w:spacing w:line="240" w:lineRule="auto"/>
              <w:rPr>
                <w:lang w:val="ru-RU"/>
              </w:rPr>
            </w:pPr>
            <w:r w:rsidRPr="00852E36">
              <w:rPr>
                <w:sz w:val="24"/>
                <w:lang w:val="ru-RU"/>
              </w:rPr>
              <w:t xml:space="preserve">Ищет элемент по имени и </w:t>
            </w:r>
            <w:r w:rsidRPr="00852E36">
              <w:rPr>
                <w:sz w:val="24"/>
                <w:lang w:val="ru-RU"/>
              </w:rPr>
              <w:t>вставляет новый узел сразу после него. Возвращает 1 при успехе и 0, если элемент не найден.</w:t>
            </w:r>
          </w:p>
        </w:tc>
      </w:tr>
      <w:tr w:rsidR="00C55706" w:rsidRPr="00852E36" w14:paraId="6C2CD8BB" w14:textId="77777777">
        <w:trPr>
          <w:jc w:val="center"/>
        </w:trPr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8DB6F" w14:textId="77777777" w:rsidR="00C55706" w:rsidRDefault="001C6F16">
            <w:pPr>
              <w:spacing w:line="240" w:lineRule="auto"/>
            </w:pPr>
            <w:r>
              <w:rPr>
                <w:sz w:val="24"/>
              </w:rPr>
              <w:t>add_before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6F80E" w14:textId="77777777" w:rsidR="00C55706" w:rsidRDefault="001C6F16">
            <w:pPr>
              <w:spacing w:line="240" w:lineRule="auto"/>
              <w:jc w:val="center"/>
            </w:pPr>
            <w:r>
              <w:rPr>
                <w:sz w:val="24"/>
              </w:rPr>
              <w:t>int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71CE9" w14:textId="77777777" w:rsidR="00C55706" w:rsidRPr="00852E36" w:rsidRDefault="001C6F16">
            <w:pPr>
              <w:spacing w:line="240" w:lineRule="auto"/>
              <w:rPr>
                <w:lang w:val="ru-RU"/>
              </w:rPr>
            </w:pPr>
            <w:r w:rsidRPr="00852E36">
              <w:rPr>
                <w:sz w:val="24"/>
                <w:lang w:val="ru-RU"/>
              </w:rPr>
              <w:t>Вставляет новый узел перед указанным элементом. Отдельно обрабатывает случай вставки перед первым узлом.</w:t>
            </w:r>
          </w:p>
        </w:tc>
      </w:tr>
      <w:tr w:rsidR="00C55706" w:rsidRPr="00852E36" w14:paraId="2C6241DA" w14:textId="77777777">
        <w:trPr>
          <w:jc w:val="center"/>
        </w:trPr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35FB8" w14:textId="77777777" w:rsidR="00C55706" w:rsidRDefault="001C6F16">
            <w:pPr>
              <w:spacing w:line="240" w:lineRule="auto"/>
            </w:pPr>
            <w:r>
              <w:rPr>
                <w:sz w:val="24"/>
              </w:rPr>
              <w:t>delnode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BCAF8" w14:textId="77777777" w:rsidR="00C55706" w:rsidRDefault="001C6F16">
            <w:pPr>
              <w:spacing w:line="240" w:lineRule="auto"/>
              <w:jc w:val="center"/>
            </w:pPr>
            <w:r>
              <w:rPr>
                <w:sz w:val="24"/>
              </w:rPr>
              <w:t>int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65D9D" w14:textId="77777777" w:rsidR="00C55706" w:rsidRPr="00852E36" w:rsidRDefault="001C6F16">
            <w:pPr>
              <w:spacing w:line="240" w:lineRule="auto"/>
              <w:rPr>
                <w:lang w:val="ru-RU"/>
              </w:rPr>
            </w:pPr>
            <w:r w:rsidRPr="00852E36">
              <w:rPr>
                <w:sz w:val="24"/>
                <w:lang w:val="ru-RU"/>
              </w:rPr>
              <w:t xml:space="preserve">Удаляет узел с </w:t>
            </w:r>
            <w:r w:rsidRPr="00852E36">
              <w:rPr>
                <w:sz w:val="24"/>
                <w:lang w:val="ru-RU"/>
              </w:rPr>
              <w:t>заданным именем и освобождает выделенную память.</w:t>
            </w:r>
          </w:p>
        </w:tc>
      </w:tr>
      <w:tr w:rsidR="00C55706" w:rsidRPr="00852E36" w14:paraId="53AB24DA" w14:textId="77777777">
        <w:trPr>
          <w:jc w:val="center"/>
        </w:trPr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51EBD" w14:textId="77777777" w:rsidR="00C55706" w:rsidRDefault="001C6F16">
            <w:pPr>
              <w:spacing w:line="240" w:lineRule="auto"/>
            </w:pPr>
            <w:r>
              <w:rPr>
                <w:sz w:val="24"/>
              </w:rPr>
              <w:t>printlist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90AA2" w14:textId="77777777" w:rsidR="00C55706" w:rsidRDefault="001C6F16">
            <w:pPr>
              <w:spacing w:line="240" w:lineRule="auto"/>
              <w:jc w:val="center"/>
            </w:pPr>
            <w:r>
              <w:rPr>
                <w:sz w:val="24"/>
              </w:rPr>
              <w:t>void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9B7C0" w14:textId="77777777" w:rsidR="00C55706" w:rsidRPr="00852E36" w:rsidRDefault="001C6F16">
            <w:pPr>
              <w:spacing w:line="240" w:lineRule="auto"/>
              <w:rPr>
                <w:lang w:val="ru-RU"/>
              </w:rPr>
            </w:pPr>
            <w:r w:rsidRPr="00852E36">
              <w:rPr>
                <w:sz w:val="24"/>
                <w:lang w:val="ru-RU"/>
              </w:rPr>
              <w:t>Выводит содержимое списка на экран в последовательном порядке.</w:t>
            </w:r>
          </w:p>
        </w:tc>
      </w:tr>
      <w:tr w:rsidR="00C55706" w:rsidRPr="00852E36" w14:paraId="192B0688" w14:textId="77777777">
        <w:trPr>
          <w:jc w:val="center"/>
        </w:trPr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1B2CF" w14:textId="77777777" w:rsidR="00C55706" w:rsidRDefault="001C6F16">
            <w:pPr>
              <w:spacing w:line="240" w:lineRule="auto"/>
            </w:pPr>
            <w:r>
              <w:rPr>
                <w:sz w:val="24"/>
              </w:rPr>
              <w:t>clearlist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59375" w14:textId="77777777" w:rsidR="00C55706" w:rsidRDefault="001C6F16">
            <w:pPr>
              <w:spacing w:line="240" w:lineRule="auto"/>
              <w:jc w:val="center"/>
            </w:pPr>
            <w:r>
              <w:rPr>
                <w:sz w:val="24"/>
              </w:rPr>
              <w:t>void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6A454" w14:textId="77777777" w:rsidR="00C55706" w:rsidRPr="00852E36" w:rsidRDefault="001C6F16">
            <w:pPr>
              <w:spacing w:line="240" w:lineRule="auto"/>
              <w:rPr>
                <w:lang w:val="ru-RU"/>
              </w:rPr>
            </w:pPr>
            <w:r w:rsidRPr="00852E36">
              <w:rPr>
                <w:sz w:val="24"/>
                <w:lang w:val="ru-RU"/>
              </w:rPr>
              <w:t>Полностью очищает список и удаляет все выделенные узлы.</w:t>
            </w:r>
          </w:p>
        </w:tc>
      </w:tr>
    </w:tbl>
    <w:p w14:paraId="22A644FB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lastRenderedPageBreak/>
        <w:t xml:space="preserve">Функции </w:t>
      </w:r>
      <w:r>
        <w:t>add</w:t>
      </w:r>
      <w:r w:rsidRPr="00852E36">
        <w:rPr>
          <w:lang w:val="ru-RU"/>
        </w:rPr>
        <w:t>_</w:t>
      </w:r>
      <w:r>
        <w:t>after</w:t>
      </w:r>
      <w:r w:rsidRPr="00852E36">
        <w:rPr>
          <w:lang w:val="ru-RU"/>
        </w:rPr>
        <w:t xml:space="preserve">, </w:t>
      </w:r>
      <w:r>
        <w:t>add</w:t>
      </w:r>
      <w:r w:rsidRPr="00852E36">
        <w:rPr>
          <w:lang w:val="ru-RU"/>
        </w:rPr>
        <w:t>_</w:t>
      </w:r>
      <w:r>
        <w:t>before</w:t>
      </w:r>
      <w:r w:rsidRPr="00852E36">
        <w:rPr>
          <w:lang w:val="ru-RU"/>
        </w:rPr>
        <w:t xml:space="preserve"> и </w:t>
      </w:r>
      <w:r>
        <w:t>delnode</w:t>
      </w:r>
      <w:r w:rsidRPr="00852E36">
        <w:rPr>
          <w:lang w:val="ru-RU"/>
        </w:rPr>
        <w:t xml:space="preserve"> возвращают цело</w:t>
      </w:r>
      <w:r w:rsidRPr="00852E36">
        <w:rPr>
          <w:lang w:val="ru-RU"/>
        </w:rPr>
        <w:t xml:space="preserve">е значение 1 или 0. Такой приём позволяет быстро проверить, была ли операция выполнена успешно. Если требуемый элемент найден, функция возвращает 1; если нужного имени в списке нет, возвращается 0. В функции </w:t>
      </w:r>
      <w:r>
        <w:t>main</w:t>
      </w:r>
      <w:r w:rsidRPr="00852E36">
        <w:rPr>
          <w:lang w:val="ru-RU"/>
        </w:rPr>
        <w:t xml:space="preserve"> этот результат используется для вывода пояс</w:t>
      </w:r>
      <w:r w:rsidRPr="00852E36">
        <w:rPr>
          <w:lang w:val="ru-RU"/>
        </w:rPr>
        <w:t>няющего сообщения пользователю.</w:t>
      </w:r>
    </w:p>
    <w:p w14:paraId="5FB12627" w14:textId="77777777" w:rsidR="00C55706" w:rsidRPr="00852E36" w:rsidRDefault="001C6F16">
      <w:pPr>
        <w:spacing w:before="240" w:after="160"/>
        <w:ind w:firstLine="0"/>
        <w:jc w:val="center"/>
        <w:rPr>
          <w:lang w:val="ru-RU"/>
        </w:rPr>
      </w:pPr>
      <w:r w:rsidRPr="00852E36">
        <w:rPr>
          <w:b/>
          <w:sz w:val="32"/>
          <w:lang w:val="ru-RU"/>
        </w:rPr>
        <w:t>6 Алгоритмы работы функций</w:t>
      </w:r>
    </w:p>
    <w:p w14:paraId="2A117F42" w14:textId="77777777" w:rsidR="00C55706" w:rsidRPr="00852E36" w:rsidRDefault="001C6F16">
      <w:pPr>
        <w:spacing w:before="240" w:after="160"/>
        <w:ind w:firstLine="0"/>
        <w:rPr>
          <w:lang w:val="ru-RU"/>
        </w:rPr>
      </w:pPr>
      <w:r w:rsidRPr="00852E36">
        <w:rPr>
          <w:b/>
          <w:lang w:val="ru-RU"/>
        </w:rPr>
        <w:t>6.1 Добавление элемента в начало списка</w:t>
      </w:r>
    </w:p>
    <w:p w14:paraId="7C4BDFB0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Функция </w:t>
      </w:r>
      <w:r>
        <w:t>add</w:t>
      </w:r>
      <w:r w:rsidRPr="00852E36">
        <w:rPr>
          <w:lang w:val="ru-RU"/>
        </w:rPr>
        <w:t>_</w:t>
      </w:r>
      <w:r>
        <w:t>first</w:t>
      </w:r>
      <w:r w:rsidRPr="00852E36">
        <w:rPr>
          <w:lang w:val="ru-RU"/>
        </w:rPr>
        <w:t xml:space="preserve"> получает ссылку на указатель </w:t>
      </w:r>
      <w:r>
        <w:t>list</w:t>
      </w:r>
      <w:r w:rsidRPr="00852E36">
        <w:rPr>
          <w:lang w:val="ru-RU"/>
        </w:rPr>
        <w:t xml:space="preserve">, то есть имеет возможность изменять сам указатель на голову списка. Сначала с помощью оператора </w:t>
      </w:r>
      <w:r>
        <w:t>new</w:t>
      </w:r>
      <w:r w:rsidRPr="00852E36">
        <w:rPr>
          <w:lang w:val="ru-RU"/>
        </w:rPr>
        <w:t xml:space="preserve"> </w:t>
      </w:r>
      <w:r w:rsidRPr="00852E36">
        <w:rPr>
          <w:lang w:val="ru-RU"/>
        </w:rPr>
        <w:t xml:space="preserve">создаётся новый узел. Далее в его поля записываются имя товара, количество и цена. После этого поле </w:t>
      </w:r>
      <w:r>
        <w:t>next</w:t>
      </w:r>
      <w:r w:rsidRPr="00852E36">
        <w:rPr>
          <w:lang w:val="ru-RU"/>
        </w:rPr>
        <w:t xml:space="preserve"> нового узла связывается с прежней головой списка. На заключительном шаге указатель </w:t>
      </w:r>
      <w:r>
        <w:t>list</w:t>
      </w:r>
      <w:r w:rsidRPr="00852E36">
        <w:rPr>
          <w:lang w:val="ru-RU"/>
        </w:rPr>
        <w:t xml:space="preserve"> переносится на новый узел. В результате новый элемент становитс</w:t>
      </w:r>
      <w:r w:rsidRPr="00852E36">
        <w:rPr>
          <w:lang w:val="ru-RU"/>
        </w:rPr>
        <w:t>я первым, а прежний список автоматически смещается на одну позицию вправо.</w:t>
      </w:r>
    </w:p>
    <w:p w14:paraId="05D1658B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Особенность этой функции состоит в том, что она корректно работает как для пустого, так и для непустого списка. Если список пуст, указатель </w:t>
      </w:r>
      <w:r>
        <w:t>list</w:t>
      </w:r>
      <w:r w:rsidRPr="00852E36">
        <w:rPr>
          <w:lang w:val="ru-RU"/>
        </w:rPr>
        <w:t xml:space="preserve"> имеет значение </w:t>
      </w:r>
      <w:r>
        <w:t>nullptr</w:t>
      </w:r>
      <w:r w:rsidRPr="00852E36">
        <w:rPr>
          <w:lang w:val="ru-RU"/>
        </w:rPr>
        <w:t>, следовательн</w:t>
      </w:r>
      <w:r w:rsidRPr="00852E36">
        <w:rPr>
          <w:lang w:val="ru-RU"/>
        </w:rPr>
        <w:t xml:space="preserve">о, </w:t>
      </w:r>
      <w:r>
        <w:t>next</w:t>
      </w:r>
      <w:r w:rsidRPr="00852E36">
        <w:rPr>
          <w:lang w:val="ru-RU"/>
        </w:rPr>
        <w:t xml:space="preserve"> нового узла также станет равным </w:t>
      </w:r>
      <w:r>
        <w:t>nullptr</w:t>
      </w:r>
      <w:r w:rsidRPr="00852E36">
        <w:rPr>
          <w:lang w:val="ru-RU"/>
        </w:rPr>
        <w:t>, а сам узел окажется единственным элементом списка.</w:t>
      </w:r>
    </w:p>
    <w:p w14:paraId="4D3129B0" w14:textId="77777777" w:rsidR="00C55706" w:rsidRPr="00852E36" w:rsidRDefault="001C6F16">
      <w:pPr>
        <w:spacing w:before="240" w:after="160"/>
        <w:ind w:firstLine="0"/>
        <w:rPr>
          <w:lang w:val="ru-RU"/>
        </w:rPr>
      </w:pPr>
      <w:r w:rsidRPr="00852E36">
        <w:rPr>
          <w:b/>
          <w:lang w:val="ru-RU"/>
        </w:rPr>
        <w:t>6.2 Добавление элемента в конец списка</w:t>
      </w:r>
    </w:p>
    <w:p w14:paraId="72191482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Функция </w:t>
      </w:r>
      <w:r>
        <w:t>add</w:t>
      </w:r>
      <w:r w:rsidRPr="00852E36">
        <w:rPr>
          <w:lang w:val="ru-RU"/>
        </w:rPr>
        <w:t>_</w:t>
      </w:r>
      <w:r>
        <w:t>last</w:t>
      </w:r>
      <w:r w:rsidRPr="00852E36">
        <w:rPr>
          <w:lang w:val="ru-RU"/>
        </w:rPr>
        <w:t xml:space="preserve"> также создаёт новый узел в динамической памяти и заполняет его поля. Поле </w:t>
      </w:r>
      <w:r>
        <w:t>next</w:t>
      </w:r>
      <w:r w:rsidRPr="00852E36">
        <w:rPr>
          <w:lang w:val="ru-RU"/>
        </w:rPr>
        <w:t xml:space="preserve"> нового узла сразу уст</w:t>
      </w:r>
      <w:r w:rsidRPr="00852E36">
        <w:rPr>
          <w:lang w:val="ru-RU"/>
        </w:rPr>
        <w:t xml:space="preserve">анавливается в </w:t>
      </w:r>
      <w:r>
        <w:t>nullptr</w:t>
      </w:r>
      <w:r w:rsidRPr="00852E36">
        <w:rPr>
          <w:lang w:val="ru-RU"/>
        </w:rPr>
        <w:t xml:space="preserve">, так как на момент создания он рассматривается как последний элемент. Если список пуст, новый узел сразу присваивается указателю </w:t>
      </w:r>
      <w:r>
        <w:t>list</w:t>
      </w:r>
      <w:r w:rsidRPr="00852E36">
        <w:rPr>
          <w:lang w:val="ru-RU"/>
        </w:rPr>
        <w:t xml:space="preserve">. Если список уже содержит элементы, используется вспомогательный указатель </w:t>
      </w:r>
      <w:r>
        <w:t>p</w:t>
      </w:r>
      <w:r w:rsidRPr="00852E36">
        <w:rPr>
          <w:lang w:val="ru-RU"/>
        </w:rPr>
        <w:t>, который последователь</w:t>
      </w:r>
      <w:r w:rsidRPr="00852E36">
        <w:rPr>
          <w:lang w:val="ru-RU"/>
        </w:rPr>
        <w:t xml:space="preserve">но перемещается по полю </w:t>
      </w:r>
      <w:r>
        <w:t>next</w:t>
      </w:r>
      <w:r w:rsidRPr="00852E36">
        <w:rPr>
          <w:lang w:val="ru-RU"/>
        </w:rPr>
        <w:t xml:space="preserve"> до тех пор, пока не будет найден последний узел. После завершения прохода указатель </w:t>
      </w:r>
      <w:r>
        <w:t>next</w:t>
      </w:r>
      <w:r w:rsidRPr="00852E36">
        <w:rPr>
          <w:lang w:val="ru-RU"/>
        </w:rPr>
        <w:t xml:space="preserve"> последнего узла перенастраивается на адрес нового элемента.</w:t>
      </w:r>
    </w:p>
    <w:p w14:paraId="4734BBAF" w14:textId="77777777" w:rsidR="00C55706" w:rsidRPr="00852E36" w:rsidRDefault="001C6F16">
      <w:pPr>
        <w:spacing w:before="240" w:after="160"/>
        <w:ind w:firstLine="0"/>
        <w:rPr>
          <w:lang w:val="ru-RU"/>
        </w:rPr>
      </w:pPr>
      <w:r w:rsidRPr="00852E36">
        <w:rPr>
          <w:b/>
          <w:lang w:val="ru-RU"/>
        </w:rPr>
        <w:lastRenderedPageBreak/>
        <w:t>6.3 Добавление элемента после заданного узла</w:t>
      </w:r>
    </w:p>
    <w:p w14:paraId="4D10F72C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Функция </w:t>
      </w:r>
      <w:r>
        <w:t>add</w:t>
      </w:r>
      <w:r w:rsidRPr="00852E36">
        <w:rPr>
          <w:lang w:val="ru-RU"/>
        </w:rPr>
        <w:t>_</w:t>
      </w:r>
      <w:r>
        <w:t>after</w:t>
      </w:r>
      <w:r w:rsidRPr="00852E36">
        <w:rPr>
          <w:lang w:val="ru-RU"/>
        </w:rPr>
        <w:t xml:space="preserve"> выполняет линей</w:t>
      </w:r>
      <w:r w:rsidRPr="00852E36">
        <w:rPr>
          <w:lang w:val="ru-RU"/>
        </w:rPr>
        <w:t xml:space="preserve">ный поиск узла с именем, совпадающим с параметром </w:t>
      </w:r>
      <w:r>
        <w:t>after</w:t>
      </w:r>
      <w:r w:rsidRPr="00852E36">
        <w:rPr>
          <w:lang w:val="ru-RU"/>
        </w:rPr>
        <w:t xml:space="preserve">. Для этого указатель </w:t>
      </w:r>
      <w:r>
        <w:t>p</w:t>
      </w:r>
      <w:r w:rsidRPr="00852E36">
        <w:rPr>
          <w:lang w:val="ru-RU"/>
        </w:rPr>
        <w:t xml:space="preserve"> последовательно перемещается по списку. Если нужный элемент найден, создаётся новый узел. Его поле </w:t>
      </w:r>
      <w:r>
        <w:t>next</w:t>
      </w:r>
      <w:r w:rsidRPr="00852E36">
        <w:rPr>
          <w:lang w:val="ru-RU"/>
        </w:rPr>
        <w:t xml:space="preserve"> направляется на тот узел, который ранее следовал за найденным элементом. </w:t>
      </w:r>
      <w:r w:rsidRPr="00852E36">
        <w:rPr>
          <w:lang w:val="ru-RU"/>
        </w:rPr>
        <w:t xml:space="preserve">Затем поле </w:t>
      </w:r>
      <w:r>
        <w:t>p</w:t>
      </w:r>
      <w:r w:rsidRPr="00852E36">
        <w:rPr>
          <w:lang w:val="ru-RU"/>
        </w:rPr>
        <w:t>-&gt;</w:t>
      </w:r>
      <w:r>
        <w:t>next</w:t>
      </w:r>
      <w:r w:rsidRPr="00852E36">
        <w:rPr>
          <w:lang w:val="ru-RU"/>
        </w:rPr>
        <w:t xml:space="preserve"> перенастраивается на новый узел. Благодаря такой последовательности действий новый элемент аккуратно вставляется внутрь цепочки, не нарушая целостности списка.</w:t>
      </w:r>
    </w:p>
    <w:p w14:paraId="1EE74195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Если поиск завершается, а указатель </w:t>
      </w:r>
      <w:r>
        <w:t>p</w:t>
      </w:r>
      <w:r w:rsidRPr="00852E36">
        <w:rPr>
          <w:lang w:val="ru-RU"/>
        </w:rPr>
        <w:t xml:space="preserve"> становится равным </w:t>
      </w:r>
      <w:r>
        <w:t>nullptr</w:t>
      </w:r>
      <w:r w:rsidRPr="00852E36">
        <w:rPr>
          <w:lang w:val="ru-RU"/>
        </w:rPr>
        <w:t>, это означает</w:t>
      </w:r>
      <w:r w:rsidRPr="00852E36">
        <w:rPr>
          <w:lang w:val="ru-RU"/>
        </w:rPr>
        <w:t xml:space="preserve"> отсутствие элемента с требуемым именем. В этом случае функция не выполняет вставку и возвращает 0.</w:t>
      </w:r>
    </w:p>
    <w:p w14:paraId="28CBA881" w14:textId="77777777" w:rsidR="00C55706" w:rsidRPr="00852E36" w:rsidRDefault="001C6F16">
      <w:pPr>
        <w:spacing w:before="240" w:after="160"/>
        <w:ind w:firstLine="0"/>
        <w:rPr>
          <w:lang w:val="ru-RU"/>
        </w:rPr>
      </w:pPr>
      <w:r w:rsidRPr="00852E36">
        <w:rPr>
          <w:b/>
          <w:lang w:val="ru-RU"/>
        </w:rPr>
        <w:t>6.4 Добавление элемента перед заданным узлом</w:t>
      </w:r>
    </w:p>
    <w:p w14:paraId="280C1942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Функция </w:t>
      </w:r>
      <w:r>
        <w:t>add</w:t>
      </w:r>
      <w:r w:rsidRPr="00852E36">
        <w:rPr>
          <w:lang w:val="ru-RU"/>
        </w:rPr>
        <w:t>_</w:t>
      </w:r>
      <w:r>
        <w:t>before</w:t>
      </w:r>
      <w:r w:rsidRPr="00852E36">
        <w:rPr>
          <w:lang w:val="ru-RU"/>
        </w:rPr>
        <w:t xml:space="preserve"> чуть сложнее предыдущей, так как для вставки перед узлом необходимо найти не сам целевой эле</w:t>
      </w:r>
      <w:r w:rsidRPr="00852E36">
        <w:rPr>
          <w:lang w:val="ru-RU"/>
        </w:rPr>
        <w:t xml:space="preserve">мент, а узел, который расположен непосредственно перед ним. Сначала проверяется, не пуст ли список. Затем отдельно рассматривается случай, когда вставка должна происходить перед первым элементом: в этом случае достаточно вызвать уже готовую функцию </w:t>
      </w:r>
      <w:r>
        <w:t>add</w:t>
      </w:r>
      <w:r w:rsidRPr="00852E36">
        <w:rPr>
          <w:lang w:val="ru-RU"/>
        </w:rPr>
        <w:t>_</w:t>
      </w:r>
      <w:r>
        <w:t>fir</w:t>
      </w:r>
      <w:r>
        <w:t>st</w:t>
      </w:r>
      <w:r w:rsidRPr="00852E36">
        <w:rPr>
          <w:lang w:val="ru-RU"/>
        </w:rPr>
        <w:t>.</w:t>
      </w:r>
    </w:p>
    <w:p w14:paraId="7331BBE2" w14:textId="4371E919" w:rsidR="00C5570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Если целевой элемент находится не в начале, запускается проход по списку с использованием указателя </w:t>
      </w:r>
      <w:r>
        <w:t>p</w:t>
      </w:r>
      <w:r w:rsidRPr="00852E36">
        <w:rPr>
          <w:lang w:val="ru-RU"/>
        </w:rPr>
        <w:t xml:space="preserve">. Цикл останавливается в тот момент, когда </w:t>
      </w:r>
      <w:r>
        <w:t>p</w:t>
      </w:r>
      <w:r w:rsidRPr="00852E36">
        <w:rPr>
          <w:lang w:val="ru-RU"/>
        </w:rPr>
        <w:t>-&gt;</w:t>
      </w:r>
      <w:r>
        <w:t>next</w:t>
      </w:r>
      <w:r w:rsidRPr="00852E36">
        <w:rPr>
          <w:lang w:val="ru-RU"/>
        </w:rPr>
        <w:t xml:space="preserve"> указывает на узел с нужным именем. После этого создаётся новый элемент, его поле </w:t>
      </w:r>
      <w:r>
        <w:t>next</w:t>
      </w:r>
      <w:r w:rsidRPr="00852E36">
        <w:rPr>
          <w:lang w:val="ru-RU"/>
        </w:rPr>
        <w:t xml:space="preserve"> связывается с </w:t>
      </w:r>
      <w:r w:rsidRPr="00852E36">
        <w:rPr>
          <w:lang w:val="ru-RU"/>
        </w:rPr>
        <w:t xml:space="preserve">текущим </w:t>
      </w:r>
      <w:r>
        <w:t>p</w:t>
      </w:r>
      <w:r w:rsidRPr="00852E36">
        <w:rPr>
          <w:lang w:val="ru-RU"/>
        </w:rPr>
        <w:t>-&gt;</w:t>
      </w:r>
      <w:r>
        <w:t>next</w:t>
      </w:r>
      <w:r w:rsidRPr="00852E36">
        <w:rPr>
          <w:lang w:val="ru-RU"/>
        </w:rPr>
        <w:t xml:space="preserve">, а затем указатель </w:t>
      </w:r>
      <w:r>
        <w:t>p</w:t>
      </w:r>
      <w:r w:rsidRPr="00852E36">
        <w:rPr>
          <w:lang w:val="ru-RU"/>
        </w:rPr>
        <w:t>-&gt;</w:t>
      </w:r>
      <w:r>
        <w:t>next</w:t>
      </w:r>
      <w:r w:rsidRPr="00852E36">
        <w:rPr>
          <w:lang w:val="ru-RU"/>
        </w:rPr>
        <w:t xml:space="preserve"> перенастраивается на новый узел. Если до конца списка нужное имя не найдено, функция возвращает 0.</w:t>
      </w:r>
    </w:p>
    <w:p w14:paraId="04084B90" w14:textId="4D4780DE" w:rsidR="00852E36" w:rsidRDefault="00852E36">
      <w:pPr>
        <w:spacing w:after="0"/>
        <w:jc w:val="both"/>
        <w:rPr>
          <w:lang w:val="ru-RU"/>
        </w:rPr>
      </w:pPr>
    </w:p>
    <w:p w14:paraId="4B27AF45" w14:textId="77777777" w:rsidR="00852E36" w:rsidRPr="00852E36" w:rsidRDefault="00852E36">
      <w:pPr>
        <w:spacing w:after="0"/>
        <w:jc w:val="both"/>
        <w:rPr>
          <w:lang w:val="ru-RU"/>
        </w:rPr>
      </w:pPr>
    </w:p>
    <w:p w14:paraId="5601D52C" w14:textId="77777777" w:rsidR="00C55706" w:rsidRPr="00852E36" w:rsidRDefault="001C6F16">
      <w:pPr>
        <w:spacing w:before="240" w:after="160"/>
        <w:ind w:firstLine="0"/>
        <w:rPr>
          <w:lang w:val="ru-RU"/>
        </w:rPr>
      </w:pPr>
      <w:r w:rsidRPr="00852E36">
        <w:rPr>
          <w:b/>
          <w:lang w:val="ru-RU"/>
        </w:rPr>
        <w:t>6.5 Удаление элемента по имени</w:t>
      </w:r>
    </w:p>
    <w:p w14:paraId="1F5BCD6E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lastRenderedPageBreak/>
        <w:t xml:space="preserve">Функция </w:t>
      </w:r>
      <w:r>
        <w:t>delnode</w:t>
      </w:r>
      <w:r w:rsidRPr="00852E36">
        <w:rPr>
          <w:lang w:val="ru-RU"/>
        </w:rPr>
        <w:t xml:space="preserve"> удаляет из списка элемент с именем, заданным параметром </w:t>
      </w:r>
      <w:r>
        <w:t>delname</w:t>
      </w:r>
      <w:r w:rsidRPr="00852E36">
        <w:rPr>
          <w:lang w:val="ru-RU"/>
        </w:rPr>
        <w:t>. Вн</w:t>
      </w:r>
      <w:r w:rsidRPr="00852E36">
        <w:rPr>
          <w:lang w:val="ru-RU"/>
        </w:rPr>
        <w:t xml:space="preserve">ачале проверяется случай пустого списка. Если список пуст, удалять нечего, поэтому функция сразу возвращает 0. Далее отдельно обрабатывается ситуация, когда удаляемый элемент совпадает с первым узлом. Тогда временный указатель </w:t>
      </w:r>
      <w:r>
        <w:t>temp</w:t>
      </w:r>
      <w:r w:rsidRPr="00852E36">
        <w:rPr>
          <w:lang w:val="ru-RU"/>
        </w:rPr>
        <w:t xml:space="preserve"> запоминает адрес первого</w:t>
      </w:r>
      <w:r w:rsidRPr="00852E36">
        <w:rPr>
          <w:lang w:val="ru-RU"/>
        </w:rPr>
        <w:t xml:space="preserve"> узла, голова списка сдвигается на следующий элемент, а затем память, занятую удалённым узлом, освобождается оператором </w:t>
      </w:r>
      <w:r>
        <w:t>delete</w:t>
      </w:r>
      <w:r w:rsidRPr="00852E36">
        <w:rPr>
          <w:lang w:val="ru-RU"/>
        </w:rPr>
        <w:t>.</w:t>
      </w:r>
    </w:p>
    <w:p w14:paraId="1FE4C3A3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Если удаляемый элемент находится не в начале, используется указатель </w:t>
      </w:r>
      <w:r>
        <w:t>p</w:t>
      </w:r>
      <w:r w:rsidRPr="00852E36">
        <w:rPr>
          <w:lang w:val="ru-RU"/>
        </w:rPr>
        <w:t>, который должен остановиться на узле, предшествующем удал</w:t>
      </w:r>
      <w:r w:rsidRPr="00852E36">
        <w:rPr>
          <w:lang w:val="ru-RU"/>
        </w:rPr>
        <w:t xml:space="preserve">яемому. После нахождения такого узла временный указатель </w:t>
      </w:r>
      <w:r>
        <w:t>temp</w:t>
      </w:r>
      <w:r w:rsidRPr="00852E36">
        <w:rPr>
          <w:lang w:val="ru-RU"/>
        </w:rPr>
        <w:t xml:space="preserve"> сохраняет адрес удаляемого элемента, связь списка перенастраивается через выражение </w:t>
      </w:r>
      <w:r>
        <w:t>p</w:t>
      </w:r>
      <w:r w:rsidRPr="00852E36">
        <w:rPr>
          <w:lang w:val="ru-RU"/>
        </w:rPr>
        <w:t>-&gt;</w:t>
      </w:r>
      <w:r>
        <w:t>next</w:t>
      </w:r>
      <w:r w:rsidRPr="00852E36">
        <w:rPr>
          <w:lang w:val="ru-RU"/>
        </w:rPr>
        <w:t xml:space="preserve"> = </w:t>
      </w:r>
      <w:r>
        <w:t>temp</w:t>
      </w:r>
      <w:r w:rsidRPr="00852E36">
        <w:rPr>
          <w:lang w:val="ru-RU"/>
        </w:rPr>
        <w:t>-&gt;</w:t>
      </w:r>
      <w:r>
        <w:t>next</w:t>
      </w:r>
      <w:r w:rsidRPr="00852E36">
        <w:rPr>
          <w:lang w:val="ru-RU"/>
        </w:rPr>
        <w:t xml:space="preserve">, а затем узел уничтожается оператором </w:t>
      </w:r>
      <w:r>
        <w:t>delete</w:t>
      </w:r>
      <w:r w:rsidRPr="00852E36">
        <w:rPr>
          <w:lang w:val="ru-RU"/>
        </w:rPr>
        <w:t>. Тем самым исключается утечка памяти и сохра</w:t>
      </w:r>
      <w:r w:rsidRPr="00852E36">
        <w:rPr>
          <w:lang w:val="ru-RU"/>
        </w:rPr>
        <w:t>няется целостность списка.</w:t>
      </w:r>
    </w:p>
    <w:p w14:paraId="2632136A" w14:textId="77777777" w:rsidR="00C55706" w:rsidRPr="00852E36" w:rsidRDefault="001C6F16">
      <w:pPr>
        <w:spacing w:before="240" w:after="160"/>
        <w:ind w:firstLine="0"/>
        <w:rPr>
          <w:lang w:val="ru-RU"/>
        </w:rPr>
      </w:pPr>
      <w:r w:rsidRPr="00852E36">
        <w:rPr>
          <w:b/>
          <w:lang w:val="ru-RU"/>
        </w:rPr>
        <w:t>6.6 Вывод и очистка списка</w:t>
      </w:r>
    </w:p>
    <w:p w14:paraId="6A1FA31F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Функция </w:t>
      </w:r>
      <w:r>
        <w:t>printlist</w:t>
      </w:r>
      <w:r w:rsidRPr="00852E36">
        <w:rPr>
          <w:lang w:val="ru-RU"/>
        </w:rPr>
        <w:t xml:space="preserve"> выполняет последовательный проход по всем узлам списка и выводит значения полей </w:t>
      </w:r>
      <w:r>
        <w:t>name</w:t>
      </w:r>
      <w:r w:rsidRPr="00852E36">
        <w:rPr>
          <w:lang w:val="ru-RU"/>
        </w:rPr>
        <w:t xml:space="preserve">, </w:t>
      </w:r>
      <w:r>
        <w:t>amount</w:t>
      </w:r>
      <w:r w:rsidRPr="00852E36">
        <w:rPr>
          <w:lang w:val="ru-RU"/>
        </w:rPr>
        <w:t xml:space="preserve"> и </w:t>
      </w:r>
      <w:r>
        <w:t>price</w:t>
      </w:r>
      <w:r w:rsidRPr="00852E36">
        <w:rPr>
          <w:lang w:val="ru-RU"/>
        </w:rPr>
        <w:t xml:space="preserve"> для каждого элемента. Если список пуст, на экран выводится </w:t>
      </w:r>
      <w:r w:rsidRPr="00852E36">
        <w:rPr>
          <w:lang w:val="ru-RU"/>
        </w:rPr>
        <w:t xml:space="preserve">соответствующее сообщение. Функция </w:t>
      </w:r>
      <w:r>
        <w:t>clearlist</w:t>
      </w:r>
      <w:r w:rsidRPr="00852E36">
        <w:rPr>
          <w:lang w:val="ru-RU"/>
        </w:rPr>
        <w:t xml:space="preserve"> служит для корректного завершения программы: она последовательно удаляет все узлы списка, передвигая голову на следующий элемент и освобождая память от предыдущего. После выполнения </w:t>
      </w:r>
      <w:r>
        <w:t>clearlist</w:t>
      </w:r>
      <w:r w:rsidRPr="00852E36">
        <w:rPr>
          <w:lang w:val="ru-RU"/>
        </w:rPr>
        <w:t xml:space="preserve"> список становится п</w:t>
      </w:r>
      <w:r w:rsidRPr="00852E36">
        <w:rPr>
          <w:lang w:val="ru-RU"/>
        </w:rPr>
        <w:t>устым.</w:t>
      </w:r>
    </w:p>
    <w:p w14:paraId="5A9EF340" w14:textId="45D1ED87" w:rsidR="00C55706" w:rsidRPr="00852E36" w:rsidRDefault="00852E36">
      <w:pPr>
        <w:spacing w:before="240" w:after="160"/>
        <w:ind w:firstLine="0"/>
        <w:jc w:val="center"/>
        <w:rPr>
          <w:lang w:val="ru-RU"/>
        </w:rPr>
      </w:pPr>
      <w:r>
        <w:rPr>
          <w:b/>
          <w:sz w:val="32"/>
          <w:lang w:val="ru-RU"/>
        </w:rPr>
        <w:t>7</w:t>
      </w:r>
      <w:r w:rsidR="001C6F16" w:rsidRPr="00852E36">
        <w:rPr>
          <w:b/>
          <w:sz w:val="32"/>
          <w:lang w:val="ru-RU"/>
        </w:rPr>
        <w:t xml:space="preserve"> </w:t>
      </w:r>
      <w:r w:rsidR="001C6F16" w:rsidRPr="00852E36">
        <w:rPr>
          <w:b/>
          <w:sz w:val="32"/>
          <w:lang w:val="ru-RU"/>
        </w:rPr>
        <w:t xml:space="preserve">Описание сценария работы функции </w:t>
      </w:r>
      <w:r w:rsidR="001C6F16">
        <w:rPr>
          <w:b/>
          <w:sz w:val="32"/>
        </w:rPr>
        <w:t>main</w:t>
      </w:r>
    </w:p>
    <w:p w14:paraId="1EE6C1AF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В функции </w:t>
      </w:r>
      <w:r>
        <w:t>main</w:t>
      </w:r>
      <w:r w:rsidRPr="00852E36">
        <w:rPr>
          <w:lang w:val="ru-RU"/>
        </w:rPr>
        <w:t xml:space="preserve"> создаётся указатель </w:t>
      </w:r>
      <w:r>
        <w:t>list</w:t>
      </w:r>
      <w:r w:rsidRPr="00852E36">
        <w:rPr>
          <w:lang w:val="ru-RU"/>
        </w:rPr>
        <w:t xml:space="preserve">, который изначально равен </w:t>
      </w:r>
      <w:r>
        <w:t>nullptr</w:t>
      </w:r>
      <w:r w:rsidRPr="00852E36">
        <w:rPr>
          <w:lang w:val="ru-RU"/>
        </w:rPr>
        <w:t xml:space="preserve">. Это означает, что список на момент запуска программы пуст. Далее выполняется поочерёдное добавление трёх элементов: первый элемент добавляется </w:t>
      </w:r>
      <w:r w:rsidRPr="00852E36">
        <w:rPr>
          <w:lang w:val="ru-RU"/>
        </w:rPr>
        <w:t xml:space="preserve">в начало списка функцией </w:t>
      </w:r>
      <w:r>
        <w:t>add</w:t>
      </w:r>
      <w:r w:rsidRPr="00852E36">
        <w:rPr>
          <w:lang w:val="ru-RU"/>
        </w:rPr>
        <w:t>_</w:t>
      </w:r>
      <w:r>
        <w:t>first</w:t>
      </w:r>
      <w:r w:rsidRPr="00852E36">
        <w:rPr>
          <w:lang w:val="ru-RU"/>
        </w:rPr>
        <w:t xml:space="preserve">, ещё два элемента </w:t>
      </w:r>
      <w:r w:rsidRPr="00852E36">
        <w:rPr>
          <w:lang w:val="ru-RU"/>
        </w:rPr>
        <w:lastRenderedPageBreak/>
        <w:t xml:space="preserve">добавляются в конец списка функцией </w:t>
      </w:r>
      <w:r>
        <w:t>add</w:t>
      </w:r>
      <w:r w:rsidRPr="00852E36">
        <w:rPr>
          <w:lang w:val="ru-RU"/>
        </w:rPr>
        <w:t>_</w:t>
      </w:r>
      <w:r>
        <w:t>last</w:t>
      </w:r>
      <w:r w:rsidRPr="00852E36">
        <w:rPr>
          <w:lang w:val="ru-RU"/>
        </w:rPr>
        <w:t xml:space="preserve">. После этих действий формируется начальная последовательность: </w:t>
      </w:r>
      <w:r>
        <w:t>Tea</w:t>
      </w:r>
      <w:r w:rsidRPr="00852E36">
        <w:rPr>
          <w:lang w:val="ru-RU"/>
        </w:rPr>
        <w:t xml:space="preserve">, </w:t>
      </w:r>
      <w:r>
        <w:t>Coffee</w:t>
      </w:r>
      <w:r w:rsidRPr="00852E36">
        <w:rPr>
          <w:lang w:val="ru-RU"/>
        </w:rPr>
        <w:t xml:space="preserve">, </w:t>
      </w:r>
      <w:r>
        <w:t>Milk</w:t>
      </w:r>
      <w:r w:rsidRPr="00852E36">
        <w:rPr>
          <w:lang w:val="ru-RU"/>
        </w:rPr>
        <w:t>.</w:t>
      </w:r>
    </w:p>
    <w:p w14:paraId="15A10B7A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Следующим этапом вызывается функция </w:t>
      </w:r>
      <w:r>
        <w:t>add</w:t>
      </w:r>
      <w:r w:rsidRPr="00852E36">
        <w:rPr>
          <w:lang w:val="ru-RU"/>
        </w:rPr>
        <w:t>_</w:t>
      </w:r>
      <w:r>
        <w:t>after</w:t>
      </w:r>
      <w:r w:rsidRPr="00852E36">
        <w:rPr>
          <w:lang w:val="ru-RU"/>
        </w:rPr>
        <w:t xml:space="preserve">, которая вставляет элемент </w:t>
      </w:r>
      <w:r>
        <w:t>Sug</w:t>
      </w:r>
      <w:r>
        <w:t>ar</w:t>
      </w:r>
      <w:r w:rsidRPr="00852E36">
        <w:rPr>
          <w:lang w:val="ru-RU"/>
        </w:rPr>
        <w:t xml:space="preserve"> после узла </w:t>
      </w:r>
      <w:r>
        <w:t>Tea</w:t>
      </w:r>
      <w:r w:rsidRPr="00852E36">
        <w:rPr>
          <w:lang w:val="ru-RU"/>
        </w:rPr>
        <w:t xml:space="preserve">. Затем функция </w:t>
      </w:r>
      <w:r>
        <w:t>add</w:t>
      </w:r>
      <w:r w:rsidRPr="00852E36">
        <w:rPr>
          <w:lang w:val="ru-RU"/>
        </w:rPr>
        <w:t>_</w:t>
      </w:r>
      <w:r>
        <w:t>before</w:t>
      </w:r>
      <w:r w:rsidRPr="00852E36">
        <w:rPr>
          <w:lang w:val="ru-RU"/>
        </w:rPr>
        <w:t xml:space="preserve"> вставляет элемент </w:t>
      </w:r>
      <w:r>
        <w:t>Water</w:t>
      </w:r>
      <w:r w:rsidRPr="00852E36">
        <w:rPr>
          <w:lang w:val="ru-RU"/>
        </w:rPr>
        <w:t xml:space="preserve"> перед узлом </w:t>
      </w:r>
      <w:r>
        <w:t>Coffee</w:t>
      </w:r>
      <w:r w:rsidRPr="00852E36">
        <w:rPr>
          <w:lang w:val="ru-RU"/>
        </w:rPr>
        <w:t xml:space="preserve">. После выполнения двух операций последовательность элементов принимает вид: </w:t>
      </w:r>
      <w:r>
        <w:t>Tea</w:t>
      </w:r>
      <w:r w:rsidRPr="00852E36">
        <w:rPr>
          <w:lang w:val="ru-RU"/>
        </w:rPr>
        <w:t xml:space="preserve">, </w:t>
      </w:r>
      <w:r>
        <w:t>Sugar</w:t>
      </w:r>
      <w:r w:rsidRPr="00852E36">
        <w:rPr>
          <w:lang w:val="ru-RU"/>
        </w:rPr>
        <w:t xml:space="preserve">, </w:t>
      </w:r>
      <w:r>
        <w:t>Water</w:t>
      </w:r>
      <w:r w:rsidRPr="00852E36">
        <w:rPr>
          <w:lang w:val="ru-RU"/>
        </w:rPr>
        <w:t xml:space="preserve">, </w:t>
      </w:r>
      <w:r>
        <w:t>Coffee</w:t>
      </w:r>
      <w:r w:rsidRPr="00852E36">
        <w:rPr>
          <w:lang w:val="ru-RU"/>
        </w:rPr>
        <w:t xml:space="preserve">, </w:t>
      </w:r>
      <w:r>
        <w:t>Milk</w:t>
      </w:r>
      <w:r w:rsidRPr="00852E36">
        <w:rPr>
          <w:lang w:val="ru-RU"/>
        </w:rPr>
        <w:t xml:space="preserve">. После этого функцией </w:t>
      </w:r>
      <w:r>
        <w:t>delnode</w:t>
      </w:r>
      <w:r w:rsidRPr="00852E36">
        <w:rPr>
          <w:lang w:val="ru-RU"/>
        </w:rPr>
        <w:t xml:space="preserve"> удаляется элемент </w:t>
      </w:r>
      <w:r>
        <w:t>Milk</w:t>
      </w:r>
      <w:r w:rsidRPr="00852E36">
        <w:rPr>
          <w:lang w:val="ru-RU"/>
        </w:rPr>
        <w:t>. В резул</w:t>
      </w:r>
      <w:r w:rsidRPr="00852E36">
        <w:rPr>
          <w:lang w:val="ru-RU"/>
        </w:rPr>
        <w:t xml:space="preserve">ьтате итоговый список содержит четыре записи: </w:t>
      </w:r>
      <w:r>
        <w:t>Tea</w:t>
      </w:r>
      <w:r w:rsidRPr="00852E36">
        <w:rPr>
          <w:lang w:val="ru-RU"/>
        </w:rPr>
        <w:t xml:space="preserve">, </w:t>
      </w:r>
      <w:r>
        <w:t>Sugar</w:t>
      </w:r>
      <w:r w:rsidRPr="00852E36">
        <w:rPr>
          <w:lang w:val="ru-RU"/>
        </w:rPr>
        <w:t xml:space="preserve">, </w:t>
      </w:r>
      <w:r>
        <w:t>Water</w:t>
      </w:r>
      <w:r w:rsidRPr="00852E36">
        <w:rPr>
          <w:lang w:val="ru-RU"/>
        </w:rPr>
        <w:t xml:space="preserve">, </w:t>
      </w:r>
      <w:r>
        <w:t>Coffee</w:t>
      </w:r>
      <w:r w:rsidRPr="00852E36">
        <w:rPr>
          <w:lang w:val="ru-RU"/>
        </w:rPr>
        <w:t xml:space="preserve">. На последнем шаге вызывается </w:t>
      </w:r>
      <w:r>
        <w:t>clearlist</w:t>
      </w:r>
      <w:r w:rsidRPr="00852E36">
        <w:rPr>
          <w:lang w:val="ru-RU"/>
        </w:rPr>
        <w:t>, чтобы освободить всю динамически выделенную память перед завершением программы.</w:t>
      </w:r>
    </w:p>
    <w:p w14:paraId="068F006D" w14:textId="31C62B8D" w:rsidR="00C55706" w:rsidRPr="00852E36" w:rsidRDefault="003F10A7">
      <w:pPr>
        <w:spacing w:before="240" w:after="160"/>
        <w:ind w:firstLine="0"/>
        <w:jc w:val="center"/>
        <w:rPr>
          <w:lang w:val="ru-RU"/>
        </w:rPr>
      </w:pPr>
      <w:r>
        <w:rPr>
          <w:b/>
          <w:sz w:val="32"/>
          <w:lang w:val="ru-RU"/>
        </w:rPr>
        <w:t>8</w:t>
      </w:r>
      <w:r w:rsidR="001C6F16" w:rsidRPr="00852E36">
        <w:rPr>
          <w:b/>
          <w:sz w:val="32"/>
          <w:lang w:val="ru-RU"/>
        </w:rPr>
        <w:t xml:space="preserve"> Анализ </w:t>
      </w:r>
      <w:r w:rsidR="001C6F16" w:rsidRPr="00852E36">
        <w:rPr>
          <w:b/>
          <w:sz w:val="32"/>
          <w:lang w:val="ru-RU"/>
        </w:rPr>
        <w:t>корректности и оценка трудоёмкости</w:t>
      </w:r>
    </w:p>
    <w:p w14:paraId="37100E9E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Корректность программы обеспечивается последовательной обработкой всех граничных случаев. Для операций вставки и удаления предусмотрены проверки пустого списка. Для функции </w:t>
      </w:r>
      <w:r>
        <w:t>add</w:t>
      </w:r>
      <w:r w:rsidRPr="00852E36">
        <w:rPr>
          <w:lang w:val="ru-RU"/>
        </w:rPr>
        <w:t>_</w:t>
      </w:r>
      <w:r>
        <w:t>before</w:t>
      </w:r>
      <w:r w:rsidRPr="00852E36">
        <w:rPr>
          <w:lang w:val="ru-RU"/>
        </w:rPr>
        <w:t xml:space="preserve"> реализован отдельный разбор ситуации,</w:t>
      </w:r>
      <w:r w:rsidRPr="00852E36">
        <w:rPr>
          <w:lang w:val="ru-RU"/>
        </w:rPr>
        <w:t xml:space="preserve"> когда новый элемент необходимо вставить перед первым узлом. Для функции </w:t>
      </w:r>
      <w:r>
        <w:t>delnode</w:t>
      </w:r>
      <w:r w:rsidRPr="00852E36">
        <w:rPr>
          <w:lang w:val="ru-RU"/>
        </w:rPr>
        <w:t xml:space="preserve"> предусмотрена отдельная ветвь для удаления головы списка. Наличие функции </w:t>
      </w:r>
      <w:r>
        <w:t>clearlist</w:t>
      </w:r>
      <w:r w:rsidRPr="00852E36">
        <w:rPr>
          <w:lang w:val="ru-RU"/>
        </w:rPr>
        <w:t xml:space="preserve"> исключает накопление неосвобождённой динамической памяти после завершения работы программы.</w:t>
      </w:r>
    </w:p>
    <w:p w14:paraId="7E0DA600" w14:textId="2162AD8C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С точки зрения вычислительной сложности добавление в начало списка выполняется за </w:t>
      </w:r>
      <w:r>
        <w:t>O</w:t>
      </w:r>
      <w:r w:rsidRPr="00852E36">
        <w:rPr>
          <w:lang w:val="ru-RU"/>
        </w:rPr>
        <w:t>(1), поскольку не требует прохода по узлам. Добавление в конец, вставка перед заданным элементом, вставка после заданного элемента и удаление по имени в худшем случае требу</w:t>
      </w:r>
      <w:r w:rsidRPr="00852E36">
        <w:rPr>
          <w:lang w:val="ru-RU"/>
        </w:rPr>
        <w:t xml:space="preserve">ют прохода по всему списку, поэтому имеют сложность </w:t>
      </w:r>
      <w:r>
        <w:t>O</w:t>
      </w:r>
      <w:r w:rsidRPr="00852E36">
        <w:rPr>
          <w:lang w:val="ru-RU"/>
        </w:rPr>
        <w:t>(</w:t>
      </w:r>
      <w:r>
        <w:t>n</w:t>
      </w:r>
      <w:r w:rsidRPr="00852E36">
        <w:rPr>
          <w:lang w:val="ru-RU"/>
        </w:rPr>
        <w:t xml:space="preserve">), где </w:t>
      </w:r>
      <w:r>
        <w:t>n</w:t>
      </w:r>
      <w:r w:rsidRPr="00852E36">
        <w:rPr>
          <w:lang w:val="ru-RU"/>
        </w:rPr>
        <w:t xml:space="preserve"> </w:t>
      </w:r>
      <w:r w:rsidR="003F10A7">
        <w:rPr>
          <w:lang w:val="ru-RU"/>
        </w:rPr>
        <w:t>-</w:t>
      </w:r>
      <w:r w:rsidRPr="00852E36">
        <w:rPr>
          <w:lang w:val="ru-RU"/>
        </w:rPr>
        <w:t xml:space="preserve"> количество элементов списка. Вывод списка и полная очистка также выполняются за </w:t>
      </w:r>
      <w:r>
        <w:t>O</w:t>
      </w:r>
      <w:r w:rsidRPr="00852E36">
        <w:rPr>
          <w:lang w:val="ru-RU"/>
        </w:rPr>
        <w:t>(</w:t>
      </w:r>
      <w:r>
        <w:t>n</w:t>
      </w:r>
      <w:r w:rsidRPr="00852E36">
        <w:rPr>
          <w:lang w:val="ru-RU"/>
        </w:rPr>
        <w:t>). Для учебной лабораторной работы такая эффективность является ожидаемой и полностью приемлемой.</w:t>
      </w:r>
    </w:p>
    <w:p w14:paraId="27A05BFB" w14:textId="77777777" w:rsidR="003F10A7" w:rsidRDefault="003F10A7">
      <w:pPr>
        <w:spacing w:before="240" w:after="160"/>
        <w:ind w:firstLine="0"/>
        <w:jc w:val="center"/>
        <w:rPr>
          <w:b/>
          <w:sz w:val="32"/>
          <w:lang w:val="ru-RU"/>
        </w:rPr>
      </w:pPr>
    </w:p>
    <w:p w14:paraId="6CA64FB3" w14:textId="30542872" w:rsidR="00C55706" w:rsidRPr="00852E36" w:rsidRDefault="003F10A7">
      <w:pPr>
        <w:spacing w:before="240" w:after="160"/>
        <w:ind w:firstLine="0"/>
        <w:jc w:val="center"/>
        <w:rPr>
          <w:lang w:val="ru-RU"/>
        </w:rPr>
      </w:pPr>
      <w:r>
        <w:rPr>
          <w:b/>
          <w:sz w:val="32"/>
          <w:lang w:val="ru-RU"/>
        </w:rPr>
        <w:lastRenderedPageBreak/>
        <w:t>9</w:t>
      </w:r>
      <w:r w:rsidR="001C6F16" w:rsidRPr="00852E36">
        <w:rPr>
          <w:b/>
          <w:sz w:val="32"/>
          <w:lang w:val="ru-RU"/>
        </w:rPr>
        <w:t xml:space="preserve"> Заключ</w:t>
      </w:r>
      <w:r w:rsidR="001C6F16" w:rsidRPr="00852E36">
        <w:rPr>
          <w:b/>
          <w:sz w:val="32"/>
          <w:lang w:val="ru-RU"/>
        </w:rPr>
        <w:t>ение</w:t>
      </w:r>
    </w:p>
    <w:p w14:paraId="434C700D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 xml:space="preserve">В ходе выполнения лабораторной работы была разработана программа на языке </w:t>
      </w:r>
      <w:r>
        <w:t>C</w:t>
      </w:r>
      <w:r w:rsidRPr="00852E36">
        <w:rPr>
          <w:lang w:val="ru-RU"/>
        </w:rPr>
        <w:t xml:space="preserve">++, реализующая односвязный список на базе пользовательской структуры </w:t>
      </w:r>
      <w:r>
        <w:t>Tovar</w:t>
      </w:r>
      <w:r w:rsidRPr="00852E36">
        <w:rPr>
          <w:lang w:val="ru-RU"/>
        </w:rPr>
        <w:t xml:space="preserve">. Все требования задания выполнены: описана структура с полями типов </w:t>
      </w:r>
      <w:r>
        <w:t>string</w:t>
      </w:r>
      <w:r w:rsidRPr="00852E36">
        <w:rPr>
          <w:lang w:val="ru-RU"/>
        </w:rPr>
        <w:t xml:space="preserve">, </w:t>
      </w:r>
      <w:r>
        <w:t>int</w:t>
      </w:r>
      <w:r w:rsidRPr="00852E36">
        <w:rPr>
          <w:lang w:val="ru-RU"/>
        </w:rPr>
        <w:t xml:space="preserve"> и </w:t>
      </w:r>
      <w:r>
        <w:t>double</w:t>
      </w:r>
      <w:r w:rsidRPr="00852E36">
        <w:rPr>
          <w:lang w:val="ru-RU"/>
        </w:rPr>
        <w:t>; реализован</w:t>
      </w:r>
      <w:r w:rsidRPr="00852E36">
        <w:rPr>
          <w:lang w:val="ru-RU"/>
        </w:rPr>
        <w:t xml:space="preserve">ы функции добавления элементов в начало и конец списка, вставки до и после заданного элемента, удаления элемента по имени, вывода содержимого списка на экран и очистки динамической памяти. В функции </w:t>
      </w:r>
      <w:r>
        <w:t>main</w:t>
      </w:r>
      <w:r w:rsidRPr="00852E36">
        <w:rPr>
          <w:lang w:val="ru-RU"/>
        </w:rPr>
        <w:t xml:space="preserve"> создан показательный сценарий работы с разработанным</w:t>
      </w:r>
      <w:r w:rsidRPr="00852E36">
        <w:rPr>
          <w:lang w:val="ru-RU"/>
        </w:rPr>
        <w:t xml:space="preserve"> списком.</w:t>
      </w:r>
    </w:p>
    <w:p w14:paraId="66737D75" w14:textId="77777777" w:rsidR="00C55706" w:rsidRPr="00852E36" w:rsidRDefault="001C6F16">
      <w:pPr>
        <w:spacing w:after="0"/>
        <w:jc w:val="both"/>
        <w:rPr>
          <w:lang w:val="ru-RU"/>
        </w:rPr>
      </w:pPr>
      <w:r w:rsidRPr="00852E36">
        <w:rPr>
          <w:lang w:val="ru-RU"/>
        </w:rPr>
        <w:t>Практический результат работы состоит в закреплении навыков использования структур, указателей, ссылок в параметрах функций и динамического выделения памяти. Разработанная программа корректно демонстрирует базовые операции над односвязным списком</w:t>
      </w:r>
      <w:r w:rsidRPr="00852E36">
        <w:rPr>
          <w:lang w:val="ru-RU"/>
        </w:rPr>
        <w:t xml:space="preserve"> и может рассматриваться как удобная учебная основа для последующего изучения более сложных структур данных.</w:t>
      </w:r>
    </w:p>
    <w:p w14:paraId="77A0F06E" w14:textId="5D3D9BB5" w:rsidR="00C55706" w:rsidRPr="00852E36" w:rsidRDefault="001C6F16">
      <w:pPr>
        <w:spacing w:before="240" w:after="160"/>
        <w:ind w:firstLine="0"/>
        <w:jc w:val="center"/>
        <w:rPr>
          <w:lang w:val="ru-RU"/>
        </w:rPr>
      </w:pPr>
      <w:r w:rsidRPr="00852E36">
        <w:rPr>
          <w:b/>
          <w:sz w:val="32"/>
          <w:lang w:val="ru-RU"/>
        </w:rPr>
        <w:t>1</w:t>
      </w:r>
      <w:r w:rsidR="003F10A7">
        <w:rPr>
          <w:b/>
          <w:sz w:val="32"/>
          <w:lang w:val="ru-RU"/>
        </w:rPr>
        <w:t>0</w:t>
      </w:r>
      <w:r w:rsidRPr="00852E36">
        <w:rPr>
          <w:b/>
          <w:sz w:val="32"/>
          <w:lang w:val="ru-RU"/>
        </w:rPr>
        <w:t xml:space="preserve"> Список использованных источников</w:t>
      </w:r>
    </w:p>
    <w:p w14:paraId="7434A09F" w14:textId="77777777" w:rsidR="00C55706" w:rsidRPr="00852E36" w:rsidRDefault="001C6F16">
      <w:pPr>
        <w:spacing w:after="0"/>
        <w:ind w:firstLine="0"/>
        <w:jc w:val="both"/>
        <w:rPr>
          <w:lang w:val="ru-RU"/>
        </w:rPr>
      </w:pPr>
      <w:r w:rsidRPr="00852E36">
        <w:rPr>
          <w:lang w:val="ru-RU"/>
        </w:rPr>
        <w:t>1. Материалы лекций и методические указания по дисциплине программирования.</w:t>
      </w:r>
    </w:p>
    <w:p w14:paraId="2202ECEC" w14:textId="0E9D83F5" w:rsidR="00C55706" w:rsidRPr="00852E36" w:rsidRDefault="001C6F16">
      <w:pPr>
        <w:spacing w:after="0"/>
        <w:ind w:firstLine="0"/>
        <w:jc w:val="both"/>
        <w:rPr>
          <w:lang w:val="ru-RU"/>
        </w:rPr>
      </w:pPr>
      <w:r w:rsidRPr="00852E36">
        <w:rPr>
          <w:lang w:val="ru-RU"/>
        </w:rPr>
        <w:t xml:space="preserve">2. Учебные материалы по языку </w:t>
      </w:r>
      <w:r>
        <w:t>C</w:t>
      </w:r>
      <w:r w:rsidRPr="00852E36">
        <w:rPr>
          <w:lang w:val="ru-RU"/>
        </w:rPr>
        <w:t>++ и</w:t>
      </w:r>
      <w:r w:rsidRPr="00852E36">
        <w:rPr>
          <w:lang w:val="ru-RU"/>
        </w:rPr>
        <w:t xml:space="preserve"> базовым структурам данных</w:t>
      </w:r>
      <w:r w:rsidR="00852E36">
        <w:rPr>
          <w:lang w:val="ru-RU"/>
        </w:rPr>
        <w:t xml:space="preserve"> в частности книга Т.А.Павловская</w:t>
      </w:r>
      <w:r w:rsidRPr="00852E36">
        <w:rPr>
          <w:lang w:val="ru-RU"/>
        </w:rPr>
        <w:t>.</w:t>
      </w:r>
    </w:p>
    <w:p w14:paraId="6547E8A2" w14:textId="1CE07770" w:rsidR="00C55706" w:rsidRPr="00852E36" w:rsidRDefault="001C6F16">
      <w:pPr>
        <w:spacing w:after="0"/>
        <w:ind w:firstLine="0"/>
        <w:jc w:val="both"/>
        <w:rPr>
          <w:lang w:val="ru-RU"/>
        </w:rPr>
      </w:pPr>
      <w:r w:rsidRPr="00852E36">
        <w:rPr>
          <w:lang w:val="ru-RU"/>
        </w:rPr>
        <w:t xml:space="preserve">3. </w:t>
      </w:r>
      <w:r>
        <w:t>LearnCpp</w:t>
      </w:r>
      <w:r w:rsidRPr="00852E36">
        <w:rPr>
          <w:lang w:val="ru-RU"/>
        </w:rPr>
        <w:t xml:space="preserve"> </w:t>
      </w:r>
      <w:r w:rsidR="003F10A7">
        <w:rPr>
          <w:lang w:val="ru-RU"/>
        </w:rPr>
        <w:t>-</w:t>
      </w:r>
      <w:r w:rsidRPr="00852E36">
        <w:rPr>
          <w:lang w:val="ru-RU"/>
        </w:rPr>
        <w:t xml:space="preserve"> учебные материалы по основам языка </w:t>
      </w:r>
      <w:r>
        <w:t>C</w:t>
      </w:r>
      <w:r w:rsidRPr="00852E36">
        <w:rPr>
          <w:lang w:val="ru-RU"/>
        </w:rPr>
        <w:t>++ и работе с указателями.</w:t>
      </w:r>
    </w:p>
    <w:p w14:paraId="12B472F5" w14:textId="77777777" w:rsidR="00C55706" w:rsidRPr="00852E36" w:rsidRDefault="001C6F16">
      <w:pPr>
        <w:rPr>
          <w:lang w:val="ru-RU"/>
        </w:rPr>
      </w:pPr>
      <w:r w:rsidRPr="00852E36">
        <w:rPr>
          <w:lang w:val="ru-RU"/>
        </w:rPr>
        <w:br w:type="page"/>
      </w:r>
    </w:p>
    <w:p w14:paraId="2FAAEE42" w14:textId="77777777" w:rsidR="00C55706" w:rsidRPr="00852E36" w:rsidRDefault="001C6F16">
      <w:pPr>
        <w:spacing w:before="240" w:after="160"/>
        <w:ind w:firstLine="0"/>
        <w:jc w:val="center"/>
        <w:rPr>
          <w:lang w:val="ru-RU"/>
        </w:rPr>
      </w:pPr>
      <w:r w:rsidRPr="00852E36">
        <w:rPr>
          <w:b/>
          <w:sz w:val="32"/>
          <w:lang w:val="ru-RU"/>
        </w:rPr>
        <w:lastRenderedPageBreak/>
        <w:t>Приложение А</w:t>
      </w:r>
    </w:p>
    <w:p w14:paraId="4B8317DE" w14:textId="77777777" w:rsidR="00C55706" w:rsidRPr="00852E36" w:rsidRDefault="001C6F16">
      <w:pPr>
        <w:spacing w:after="120"/>
        <w:ind w:firstLine="0"/>
        <w:jc w:val="center"/>
        <w:rPr>
          <w:lang w:val="ru-RU"/>
        </w:rPr>
      </w:pPr>
      <w:r w:rsidRPr="00852E36">
        <w:rPr>
          <w:b/>
          <w:lang w:val="ru-RU"/>
        </w:rPr>
        <w:t xml:space="preserve">Листинг программы на языке </w:t>
      </w:r>
      <w:r>
        <w:rPr>
          <w:b/>
        </w:rPr>
        <w:t>C</w:t>
      </w:r>
      <w:r w:rsidRPr="00852E36">
        <w:rPr>
          <w:b/>
          <w:lang w:val="ru-RU"/>
        </w:rPr>
        <w:t>++</w:t>
      </w:r>
    </w:p>
    <w:p w14:paraId="729020D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#include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&lt;iostream&gt;</w:t>
      </w:r>
    </w:p>
    <w:p w14:paraId="1E48915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#include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&lt;string&gt;</w:t>
      </w:r>
    </w:p>
    <w:p w14:paraId="60FCFAD7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642FFF71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using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namespace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std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20677D20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3D37FDC1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struct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</w:p>
    <w:p w14:paraId="280EB9BE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57F885B0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string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name {};</w:t>
      </w:r>
    </w:p>
    <w:p w14:paraId="742D9EB4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int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amount {};</w:t>
      </w:r>
    </w:p>
    <w:p w14:paraId="152E6391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double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price {};</w:t>
      </w:r>
    </w:p>
    <w:p w14:paraId="2FAE750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*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next {};</w:t>
      </w:r>
    </w:p>
    <w:p w14:paraId="52CCBF6C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};</w:t>
      </w:r>
    </w:p>
    <w:p w14:paraId="13D8745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71F31858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void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add_first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*&amp;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string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int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amount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double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price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15F9EEC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{</w:t>
      </w:r>
    </w:p>
    <w:p w14:paraId="3049A65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*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new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147F99AC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7E372031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amount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amount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23DAE74C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price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price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1FE80CE1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2442C50B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308DFE67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}</w:t>
      </w:r>
    </w:p>
    <w:p w14:paraId="5265933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1DCE01CC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void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add_last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*&amp;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string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int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amount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double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price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0327ADE7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{</w:t>
      </w:r>
    </w:p>
    <w:p w14:paraId="244732A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*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new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5A6E682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589DFE26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amount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amount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402BE62D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price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price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6F2A152D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nullptr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3C7B4E78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617E1374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if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nullptr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3CBD3C6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42C23D04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temp;</w:t>
      </w:r>
    </w:p>
    <w:p w14:paraId="30AB8BE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return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;</w:t>
      </w:r>
    </w:p>
    <w:p w14:paraId="4022373E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}</w:t>
      </w:r>
    </w:p>
    <w:p w14:paraId="7BAE0CB4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5F2A44A8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*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7398D731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while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!=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nullptr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49845DCC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760F43A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p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p-&gt;next;</w:t>
      </w:r>
    </w:p>
    <w:p w14:paraId="42A2869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}</w:t>
      </w:r>
    </w:p>
    <w:p w14:paraId="7012996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149343D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709E0656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}</w:t>
      </w:r>
    </w:p>
    <w:p w14:paraId="796607C7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5A4544EB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lastRenderedPageBreak/>
        <w:t>int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add_after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*&amp;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string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int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amount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double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price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string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after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2E71CD4E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{</w:t>
      </w:r>
    </w:p>
    <w:p w14:paraId="5EDDEC5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*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02BFEE78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182C1B8E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while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!=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nullptr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&amp;&amp;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!=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after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6F29E5A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355B80E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p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p-&gt;next;</w:t>
      </w:r>
    </w:p>
    <w:p w14:paraId="126CB39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}</w:t>
      </w:r>
    </w:p>
    <w:p w14:paraId="6F31D4D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65BEE5B0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if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nullptr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677E89F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7C7EF029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return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0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;</w:t>
      </w:r>
    </w:p>
    <w:p w14:paraId="2CD060A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}</w:t>
      </w:r>
    </w:p>
    <w:p w14:paraId="51181DE9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2540658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*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new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3284163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1054B624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amount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amount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1CDC301D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price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price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462E8261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014CA5C6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74804AEF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78C7A0E4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return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1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1D745021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}</w:t>
      </w:r>
    </w:p>
    <w:p w14:paraId="1232BADD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3F375E97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int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add_before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*&amp;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string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int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amount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double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price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string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before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4A34AA6F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{</w:t>
      </w:r>
    </w:p>
    <w:p w14:paraId="617B4D86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if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nullptr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5259E86B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5E36296F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return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0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;</w:t>
      </w:r>
    </w:p>
    <w:p w14:paraId="5EE07BFC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}</w:t>
      </w:r>
    </w:p>
    <w:p w14:paraId="65016BA1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028AEDB6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if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==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before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26CE1A0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4BC8B617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add_first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amount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price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);</w:t>
      </w:r>
    </w:p>
    <w:p w14:paraId="6DFE686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return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1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;</w:t>
      </w:r>
    </w:p>
    <w:p w14:paraId="53F7D4F0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}</w:t>
      </w:r>
    </w:p>
    <w:p w14:paraId="65B0EAE7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4F30997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*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167BC27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while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!=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nullptr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&amp;&amp;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!=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before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24DF57F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273DB229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p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p-&gt;next;</w:t>
      </w:r>
    </w:p>
    <w:p w14:paraId="04E8A12B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}</w:t>
      </w:r>
    </w:p>
    <w:p w14:paraId="6B7BB307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03900D88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if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nullptr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4863C2CB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3634BBE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return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0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;</w:t>
      </w:r>
    </w:p>
    <w:p w14:paraId="2019D581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}</w:t>
      </w:r>
    </w:p>
    <w:p w14:paraId="1A20730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69E8CF98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*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new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2370D914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3B44AC7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lastRenderedPageBreak/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amount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amount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5498D65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price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price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0663157B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223BD5AB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val="ru-RU"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>;</w:t>
      </w:r>
    </w:p>
    <w:p w14:paraId="6C80CD9F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</w:p>
    <w:p w14:paraId="245D3810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return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1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273C757C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}</w:t>
      </w:r>
    </w:p>
    <w:p w14:paraId="5573EE50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5B8A4BD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int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delnode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*&amp;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string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delname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638CCD66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{</w:t>
      </w:r>
    </w:p>
    <w:p w14:paraId="2BB0AEC7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if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nullptr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342DD146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5CC2411F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return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0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;</w:t>
      </w:r>
    </w:p>
    <w:p w14:paraId="2349222C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}</w:t>
      </w:r>
    </w:p>
    <w:p w14:paraId="47B0B8A4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61A8506E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if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==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delname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11227889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{</w:t>
      </w:r>
    </w:p>
    <w:p w14:paraId="7276DACF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 xml:space="preserve">       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*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temp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;</w:t>
      </w:r>
    </w:p>
    <w:p w14:paraId="54B53C7F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-&gt;next;</w:t>
      </w:r>
    </w:p>
    <w:p w14:paraId="47DEB35F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C586C0"/>
          <w:sz w:val="21"/>
          <w:szCs w:val="21"/>
          <w:lang w:val="ru-RU" w:eastAsia="ru-RU"/>
        </w:rPr>
        <w:t>delete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 xml:space="preserve"> temp;</w:t>
      </w:r>
    </w:p>
    <w:p w14:paraId="4594182E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 xml:space="preserve">        </w:t>
      </w:r>
      <w:r w:rsidRPr="003F10A7">
        <w:rPr>
          <w:rFonts w:ascii="Consolas" w:hAnsi="Consolas" w:cs="Times New Roman"/>
          <w:color w:val="C586C0"/>
          <w:sz w:val="21"/>
          <w:szCs w:val="21"/>
          <w:lang w:val="ru-RU" w:eastAsia="ru-RU"/>
        </w:rPr>
        <w:t>return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B5CEA8"/>
          <w:sz w:val="21"/>
          <w:szCs w:val="21"/>
          <w:lang w:val="ru-RU" w:eastAsia="ru-RU"/>
        </w:rPr>
        <w:t>1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;</w:t>
      </w:r>
    </w:p>
    <w:p w14:paraId="5D70804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    }</w:t>
      </w:r>
    </w:p>
    <w:p w14:paraId="3FF6801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</w:p>
    <w:p w14:paraId="6E9C805D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   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*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04F56EB8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while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!=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nullptr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&amp;&amp;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!=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delname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56A530EE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1A52FB1F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p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p-&gt;next;</w:t>
      </w:r>
    </w:p>
    <w:p w14:paraId="7C7893DF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}</w:t>
      </w:r>
    </w:p>
    <w:p w14:paraId="38CDDA6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4C3FAB8E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if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nullptr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41A54B24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7D4074C6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return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0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;</w:t>
      </w:r>
    </w:p>
    <w:p w14:paraId="2CCCC1D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}</w:t>
      </w:r>
    </w:p>
    <w:p w14:paraId="463472B9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6522107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*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66DE0589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-&gt;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next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6E8738F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delete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temp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54A1B15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5A1D9E2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return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1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3D4899C1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}</w:t>
      </w:r>
    </w:p>
    <w:p w14:paraId="253F5050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08F8E6AE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void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printlist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*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4FB65DF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{</w:t>
      </w:r>
    </w:p>
    <w:p w14:paraId="2240259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if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nullptr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11EE458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7CED3C2D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cout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&lt;&lt;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"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Список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пуст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."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&lt;&lt;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'</w:t>
      </w:r>
      <w:r w:rsidRPr="003F10A7">
        <w:rPr>
          <w:rFonts w:ascii="Consolas" w:hAnsi="Consolas" w:cs="Times New Roman"/>
          <w:color w:val="D7BA7D"/>
          <w:sz w:val="21"/>
          <w:szCs w:val="21"/>
          <w:lang w:eastAsia="ru-RU"/>
        </w:rPr>
        <w:t>\n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'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;</w:t>
      </w:r>
    </w:p>
    <w:p w14:paraId="342A9424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return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;</w:t>
      </w:r>
    </w:p>
    <w:p w14:paraId="6082046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}</w:t>
      </w:r>
    </w:p>
    <w:p w14:paraId="76F04074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79E59C3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while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!=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nullptr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78A62651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1918F0E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lastRenderedPageBreak/>
        <w:t xml:space="preserve">        cout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&lt;&lt;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"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Название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: "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&lt;&lt;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-&gt;name</w:t>
      </w:r>
    </w:p>
    <w:p w14:paraId="6CDDC087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         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&lt;&lt;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 xml:space="preserve">",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Количество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: "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&lt;&lt;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-&gt;amount</w:t>
      </w:r>
    </w:p>
    <w:p w14:paraId="122FDE40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         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&lt;&lt;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 xml:space="preserve">",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Цена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: "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&lt;&lt;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-&gt;price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&lt;&lt;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'</w:t>
      </w:r>
      <w:r w:rsidRPr="003F10A7">
        <w:rPr>
          <w:rFonts w:ascii="Consolas" w:hAnsi="Consolas" w:cs="Times New Roman"/>
          <w:color w:val="D7BA7D"/>
          <w:sz w:val="21"/>
          <w:szCs w:val="21"/>
          <w:lang w:eastAsia="ru-RU"/>
        </w:rPr>
        <w:t>\n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'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;</w:t>
      </w:r>
    </w:p>
    <w:p w14:paraId="516E039B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048D40A8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-&gt;next;</w:t>
      </w:r>
    </w:p>
    <w:p w14:paraId="39F61D5C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}</w:t>
      </w:r>
    </w:p>
    <w:p w14:paraId="31D1325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}</w:t>
      </w:r>
    </w:p>
    <w:p w14:paraId="4184AD89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1A0245A0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void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clearlist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*&amp;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6435D15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{</w:t>
      </w:r>
    </w:p>
    <w:p w14:paraId="7FAC8B48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while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!=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569CD6"/>
          <w:sz w:val="21"/>
          <w:szCs w:val="21"/>
          <w:lang w:eastAsia="ru-RU"/>
        </w:rPr>
        <w:t>nullptr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</w:t>
      </w:r>
    </w:p>
    <w:p w14:paraId="19684E7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{</w:t>
      </w:r>
    </w:p>
    <w:p w14:paraId="51969760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*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temp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;</w:t>
      </w:r>
    </w:p>
    <w:p w14:paraId="193A128C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=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FFA657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-&gt;next;</w:t>
      </w:r>
    </w:p>
    <w:p w14:paraId="63E6421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delete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 xml:space="preserve"> temp;</w:t>
      </w:r>
    </w:p>
    <w:p w14:paraId="1381BC1B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    }</w:t>
      </w:r>
    </w:p>
    <w:p w14:paraId="731A0C2E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}</w:t>
      </w:r>
    </w:p>
    <w:p w14:paraId="49523FA4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73604506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FF7B72"/>
          <w:sz w:val="21"/>
          <w:szCs w:val="21"/>
          <w:lang w:eastAsia="ru-RU"/>
        </w:rPr>
        <w:t>int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main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()</w:t>
      </w:r>
    </w:p>
    <w:p w14:paraId="4F44FE3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{</w:t>
      </w:r>
    </w:p>
    <w:p w14:paraId="24D8D0A8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4EC9B0"/>
          <w:sz w:val="21"/>
          <w:szCs w:val="21"/>
          <w:lang w:eastAsia="ru-RU"/>
        </w:rPr>
        <w:t>Tovar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D4D4D4"/>
          <w:sz w:val="21"/>
          <w:szCs w:val="21"/>
          <w:lang w:eastAsia="ru-RU"/>
        </w:rPr>
        <w:t>*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list{}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2CC9869D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4A3DF6BF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add_first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"Tea"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720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48.52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);</w:t>
      </w:r>
    </w:p>
    <w:p w14:paraId="462FE2B1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add_last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"Coffee"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800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100.0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);</w:t>
      </w:r>
    </w:p>
    <w:p w14:paraId="361869F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add_last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"Milk"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300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60.0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);</w:t>
      </w:r>
    </w:p>
    <w:p w14:paraId="61A5A4AF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2AABAEC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cout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"После начального заполнения списка:"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D7BA7D"/>
          <w:sz w:val="21"/>
          <w:szCs w:val="21"/>
          <w:lang w:val="ru-RU" w:eastAsia="ru-RU"/>
        </w:rPr>
        <w:t>\n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>;</w:t>
      </w:r>
    </w:p>
    <w:p w14:paraId="175C128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   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printlist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);</w:t>
      </w:r>
    </w:p>
    <w:p w14:paraId="423ECA6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7DE7048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if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add_after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"Sugar"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500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30.0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"Tea"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))</w:t>
      </w:r>
    </w:p>
    <w:p w14:paraId="22A61467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cout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"Элемент добавлен после Tea."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D7BA7D"/>
          <w:sz w:val="21"/>
          <w:szCs w:val="21"/>
          <w:lang w:val="ru-RU" w:eastAsia="ru-RU"/>
        </w:rPr>
        <w:t>\n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>;</w:t>
      </w:r>
    </w:p>
    <w:p w14:paraId="5869670B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val="ru-RU" w:eastAsia="ru-RU"/>
        </w:rPr>
        <w:t>else</w:t>
      </w:r>
    </w:p>
    <w:p w14:paraId="5EA2F09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        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cout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"Элемент Tea не найден."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'</w:t>
      </w:r>
      <w:r w:rsidRPr="003F10A7">
        <w:rPr>
          <w:rFonts w:ascii="Consolas" w:hAnsi="Consolas" w:cs="Times New Roman"/>
          <w:color w:val="D7BA7D"/>
          <w:sz w:val="21"/>
          <w:szCs w:val="21"/>
          <w:lang w:eastAsia="ru-RU"/>
        </w:rPr>
        <w:t>\n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'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2BF53B7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79F6C67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if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add_before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"Water"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1000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10.0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"Coffee"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))</w:t>
      </w:r>
    </w:p>
    <w:p w14:paraId="0B29216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cout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"Элемент добавлен перед Coffee"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D7BA7D"/>
          <w:sz w:val="21"/>
          <w:szCs w:val="21"/>
          <w:lang w:val="ru-RU" w:eastAsia="ru-RU"/>
        </w:rPr>
        <w:t>\n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>;</w:t>
      </w:r>
    </w:p>
    <w:p w14:paraId="43F2E8E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val="ru-RU" w:eastAsia="ru-RU"/>
        </w:rPr>
        <w:t>else</w:t>
      </w:r>
    </w:p>
    <w:p w14:paraId="58DD84C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        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cout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"Элемент Coffee не найден"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D7BA7D"/>
          <w:sz w:val="21"/>
          <w:szCs w:val="21"/>
          <w:lang w:val="ru-RU" w:eastAsia="ru-RU"/>
        </w:rPr>
        <w:t>\n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>;</w:t>
      </w:r>
    </w:p>
    <w:p w14:paraId="453C0CEE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</w:p>
    <w:p w14:paraId="2BC8CE3E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cout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D7BA7D"/>
          <w:sz w:val="21"/>
          <w:szCs w:val="21"/>
          <w:lang w:val="ru-RU" w:eastAsia="ru-RU"/>
        </w:rPr>
        <w:t>\n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</w:p>
    <w:p w14:paraId="519CFAD0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>         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"После вставки элементов:"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D7BA7D"/>
          <w:sz w:val="21"/>
          <w:szCs w:val="21"/>
          <w:lang w:val="ru-RU" w:eastAsia="ru-RU"/>
        </w:rPr>
        <w:t>\n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>;</w:t>
      </w:r>
    </w:p>
    <w:p w14:paraId="0E4ED2AF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   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printlist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);</w:t>
      </w:r>
    </w:p>
    <w:p w14:paraId="00F5443E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5C47A8A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if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(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delnode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, </w:t>
      </w:r>
      <w:r w:rsidRPr="003F10A7">
        <w:rPr>
          <w:rFonts w:ascii="Consolas" w:hAnsi="Consolas" w:cs="Times New Roman"/>
          <w:color w:val="A5D6FF"/>
          <w:sz w:val="21"/>
          <w:szCs w:val="21"/>
          <w:lang w:eastAsia="ru-RU"/>
        </w:rPr>
        <w:t>"Milk"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))</w:t>
      </w:r>
    </w:p>
    <w:p w14:paraId="441D2BD7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    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cout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"Элемент Milk удален."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D7BA7D"/>
          <w:sz w:val="21"/>
          <w:szCs w:val="21"/>
          <w:lang w:val="ru-RU" w:eastAsia="ru-RU"/>
        </w:rPr>
        <w:t>\n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>;</w:t>
      </w:r>
    </w:p>
    <w:p w14:paraId="2E27A602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val="ru-RU" w:eastAsia="ru-RU"/>
        </w:rPr>
        <w:t>else</w:t>
      </w:r>
    </w:p>
    <w:p w14:paraId="42185878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        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cout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"Элемент Milk не найден."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D7BA7D"/>
          <w:sz w:val="21"/>
          <w:szCs w:val="21"/>
          <w:lang w:val="ru-RU" w:eastAsia="ru-RU"/>
        </w:rPr>
        <w:t>\n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>;</w:t>
      </w:r>
    </w:p>
    <w:p w14:paraId="3B06C0D8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</w:p>
    <w:p w14:paraId="0D2102BA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    </w:t>
      </w:r>
      <w:r w:rsidRPr="003F10A7">
        <w:rPr>
          <w:rFonts w:ascii="Consolas" w:hAnsi="Consolas" w:cs="Times New Roman"/>
          <w:color w:val="C9D1D9"/>
          <w:sz w:val="21"/>
          <w:szCs w:val="21"/>
          <w:lang w:val="ru-RU" w:eastAsia="ru-RU"/>
        </w:rPr>
        <w:t>cout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D7BA7D"/>
          <w:sz w:val="21"/>
          <w:szCs w:val="21"/>
          <w:lang w:val="ru-RU" w:eastAsia="ru-RU"/>
        </w:rPr>
        <w:t>\n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</w:p>
    <w:p w14:paraId="46724E6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>         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"После удаления элемента:"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D2A8FF"/>
          <w:sz w:val="21"/>
          <w:szCs w:val="21"/>
          <w:lang w:val="ru-RU" w:eastAsia="ru-RU"/>
        </w:rPr>
        <w:t>&lt;&lt;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 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D7BA7D"/>
          <w:sz w:val="21"/>
          <w:szCs w:val="21"/>
          <w:lang w:val="ru-RU" w:eastAsia="ru-RU"/>
        </w:rPr>
        <w:t>\n</w:t>
      </w:r>
      <w:r w:rsidRPr="003F10A7">
        <w:rPr>
          <w:rFonts w:ascii="Consolas" w:hAnsi="Consolas" w:cs="Times New Roman"/>
          <w:color w:val="A5D6FF"/>
          <w:sz w:val="21"/>
          <w:szCs w:val="21"/>
          <w:lang w:val="ru-RU" w:eastAsia="ru-RU"/>
        </w:rPr>
        <w:t>'</w:t>
      </w: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>;</w:t>
      </w:r>
    </w:p>
    <w:p w14:paraId="2A3654B4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 xml:space="preserve">   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printlist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);</w:t>
      </w:r>
    </w:p>
    <w:p w14:paraId="015C5955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</w:p>
    <w:p w14:paraId="4EDBC07C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D2A8FF"/>
          <w:sz w:val="21"/>
          <w:szCs w:val="21"/>
          <w:lang w:eastAsia="ru-RU"/>
        </w:rPr>
        <w:t>clearlist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(</w:t>
      </w:r>
      <w:r w:rsidRPr="003F10A7">
        <w:rPr>
          <w:rFonts w:ascii="Consolas" w:hAnsi="Consolas" w:cs="Times New Roman"/>
          <w:color w:val="C9D1D9"/>
          <w:sz w:val="21"/>
          <w:szCs w:val="21"/>
          <w:lang w:eastAsia="ru-RU"/>
        </w:rPr>
        <w:t>list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);</w:t>
      </w:r>
    </w:p>
    <w:p w14:paraId="5F742E23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    </w:t>
      </w:r>
      <w:r w:rsidRPr="003F10A7">
        <w:rPr>
          <w:rFonts w:ascii="Consolas" w:hAnsi="Consolas" w:cs="Times New Roman"/>
          <w:color w:val="C586C0"/>
          <w:sz w:val="21"/>
          <w:szCs w:val="21"/>
          <w:lang w:eastAsia="ru-RU"/>
        </w:rPr>
        <w:t>return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 xml:space="preserve"> </w:t>
      </w:r>
      <w:r w:rsidRPr="003F10A7">
        <w:rPr>
          <w:rFonts w:ascii="Consolas" w:hAnsi="Consolas" w:cs="Times New Roman"/>
          <w:color w:val="B5CEA8"/>
          <w:sz w:val="21"/>
          <w:szCs w:val="21"/>
          <w:lang w:eastAsia="ru-RU"/>
        </w:rPr>
        <w:t>0</w:t>
      </w:r>
      <w:r w:rsidRPr="003F10A7">
        <w:rPr>
          <w:rFonts w:ascii="Consolas" w:hAnsi="Consolas" w:cs="Times New Roman"/>
          <w:color w:val="BBBEBF"/>
          <w:sz w:val="21"/>
          <w:szCs w:val="21"/>
          <w:lang w:eastAsia="ru-RU"/>
        </w:rPr>
        <w:t>;</w:t>
      </w:r>
    </w:p>
    <w:p w14:paraId="071AD8E6" w14:textId="77777777" w:rsidR="003F10A7" w:rsidRPr="003F10A7" w:rsidRDefault="003F10A7" w:rsidP="003F10A7">
      <w:pPr>
        <w:shd w:val="clear" w:color="auto" w:fill="121314"/>
        <w:spacing w:after="0" w:line="285" w:lineRule="atLeast"/>
        <w:ind w:firstLine="0"/>
        <w:rPr>
          <w:rFonts w:ascii="Consolas" w:hAnsi="Consolas" w:cs="Times New Roman"/>
          <w:color w:val="BBBEBF"/>
          <w:sz w:val="21"/>
          <w:szCs w:val="21"/>
          <w:lang w:val="ru-RU" w:eastAsia="ru-RU"/>
        </w:rPr>
      </w:pPr>
      <w:r w:rsidRPr="003F10A7">
        <w:rPr>
          <w:rFonts w:ascii="Consolas" w:hAnsi="Consolas" w:cs="Times New Roman"/>
          <w:color w:val="BBBEBF"/>
          <w:sz w:val="21"/>
          <w:szCs w:val="21"/>
          <w:lang w:val="ru-RU" w:eastAsia="ru-RU"/>
        </w:rPr>
        <w:t>}</w:t>
      </w:r>
    </w:p>
    <w:p w14:paraId="7F377AD5" w14:textId="348522AD" w:rsidR="00C55706" w:rsidRPr="003F10A7" w:rsidRDefault="00C55706" w:rsidP="003F10A7">
      <w:pPr>
        <w:spacing w:after="0" w:line="240" w:lineRule="auto"/>
        <w:ind w:firstLine="0"/>
        <w:rPr>
          <w:lang w:val="ru-RU"/>
        </w:rPr>
      </w:pPr>
    </w:p>
    <w:sectPr w:rsidR="00C55706" w:rsidRPr="003F10A7" w:rsidSect="00034616">
      <w:footerReference w:type="default" r:id="rId8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F5D8" w14:textId="77777777" w:rsidR="001C6F16" w:rsidRDefault="001C6F16">
      <w:pPr>
        <w:spacing w:after="0" w:line="240" w:lineRule="auto"/>
      </w:pPr>
      <w:r>
        <w:separator/>
      </w:r>
    </w:p>
  </w:endnote>
  <w:endnote w:type="continuationSeparator" w:id="0">
    <w:p w14:paraId="49872BB6" w14:textId="77777777" w:rsidR="001C6F16" w:rsidRDefault="001C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C374" w14:textId="77777777" w:rsidR="00C55706" w:rsidRDefault="001C6F16">
    <w:pPr>
      <w:pStyle w:val="a7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 w:rsidR="00852E36">
      <w:rPr>
        <w:sz w:val="24"/>
      </w:rPr>
      <w:fldChar w:fldCharType="separate"/>
    </w:r>
    <w:r w:rsidR="00852E36">
      <w:rPr>
        <w:noProof/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E2CF" w14:textId="77777777" w:rsidR="001C6F16" w:rsidRDefault="001C6F16">
      <w:pPr>
        <w:spacing w:after="0" w:line="240" w:lineRule="auto"/>
      </w:pPr>
      <w:r>
        <w:separator/>
      </w:r>
    </w:p>
  </w:footnote>
  <w:footnote w:type="continuationSeparator" w:id="0">
    <w:p w14:paraId="324D1529" w14:textId="77777777" w:rsidR="001C6F16" w:rsidRDefault="001C6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6F16"/>
    <w:rsid w:val="0029639D"/>
    <w:rsid w:val="00326F90"/>
    <w:rsid w:val="003F10A7"/>
    <w:rsid w:val="00852E36"/>
    <w:rsid w:val="00AA1D8D"/>
    <w:rsid w:val="00B47730"/>
    <w:rsid w:val="00C5570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D86BE"/>
  <w14:defaultImageDpi w14:val="300"/>
  <w15:docId w15:val="{AAE609D8-A200-4BAE-982F-D6779461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line="360" w:lineRule="auto"/>
      <w:ind w:firstLine="709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2408</Words>
  <Characters>13731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Gigabyte</cp:lastModifiedBy>
  <cp:revision>2</cp:revision>
  <dcterms:created xsi:type="dcterms:W3CDTF">2013-12-23T23:15:00Z</dcterms:created>
  <dcterms:modified xsi:type="dcterms:W3CDTF">2026-04-21T06:25:00Z</dcterms:modified>
  <cp:category/>
</cp:coreProperties>
</file>