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E2C5" w14:textId="77777777" w:rsidR="00ED366F" w:rsidRPr="00E93D54" w:rsidRDefault="004A3EBB">
      <w:pPr>
        <w:spacing w:after="0" w:line="360" w:lineRule="auto"/>
        <w:jc w:val="center"/>
        <w:rPr>
          <w:lang w:val="ru-RU"/>
        </w:rPr>
      </w:pPr>
      <w:r w:rsidRPr="00E93D54">
        <w:rPr>
          <w:b/>
          <w:sz w:val="24"/>
          <w:lang w:val="ru-RU"/>
        </w:rPr>
        <w:t>ФЕДЕРАЛЬНОЕ ГОСУДАРСТВЕННОЕ АВТОНОМНОЕ ОБРАЗОВАТЕЛЬНОЕ УЧРЕЖДЕНИЕ ВЫСШЕГО ОБРАЗОВАНИЯ</w:t>
      </w:r>
    </w:p>
    <w:p w14:paraId="008675E3" w14:textId="77777777" w:rsidR="00ED366F" w:rsidRPr="00E93D54" w:rsidRDefault="004A3EBB">
      <w:pPr>
        <w:spacing w:after="0" w:line="360" w:lineRule="auto"/>
        <w:jc w:val="center"/>
        <w:rPr>
          <w:lang w:val="ru-RU"/>
        </w:rPr>
      </w:pPr>
      <w:r w:rsidRPr="00E93D54">
        <w:rPr>
          <w:b/>
          <w:sz w:val="24"/>
          <w:lang w:val="ru-RU"/>
        </w:rPr>
        <w:t>«РОССИЙСКИЙ УНИВЕРСИТЕТ ДРУЖБЫ НАРОДОВ ИМЕНИ ПАТРИСА ЛУМУМБЫ»</w:t>
      </w:r>
    </w:p>
    <w:p w14:paraId="41654288" w14:textId="77777777" w:rsidR="00ED366F" w:rsidRPr="00E93D54" w:rsidRDefault="004A3EBB">
      <w:pPr>
        <w:spacing w:after="0" w:line="360" w:lineRule="auto"/>
        <w:jc w:val="center"/>
        <w:rPr>
          <w:lang w:val="ru-RU"/>
        </w:rPr>
      </w:pPr>
      <w:r w:rsidRPr="00E93D54">
        <w:rPr>
          <w:b/>
          <w:sz w:val="24"/>
          <w:lang w:val="ru-RU"/>
        </w:rPr>
        <w:t>Кафедра математического моделирования и искусственного интеллекта</w:t>
      </w:r>
    </w:p>
    <w:p w14:paraId="64B636AB" w14:textId="77777777" w:rsidR="00ED366F" w:rsidRPr="00E93D54" w:rsidRDefault="00ED366F">
      <w:pPr>
        <w:rPr>
          <w:lang w:val="ru-RU"/>
        </w:rPr>
      </w:pPr>
    </w:p>
    <w:p w14:paraId="3D5C2C91" w14:textId="77777777" w:rsidR="00ED366F" w:rsidRPr="00E93D54" w:rsidRDefault="00ED366F">
      <w:pPr>
        <w:rPr>
          <w:lang w:val="ru-RU"/>
        </w:rPr>
      </w:pPr>
    </w:p>
    <w:p w14:paraId="1426867A" w14:textId="77777777" w:rsidR="00ED366F" w:rsidRPr="00E93D54" w:rsidRDefault="004A3EBB">
      <w:pPr>
        <w:spacing w:after="0" w:line="360" w:lineRule="auto"/>
        <w:jc w:val="center"/>
        <w:rPr>
          <w:lang w:val="ru-RU"/>
        </w:rPr>
      </w:pPr>
      <w:r w:rsidRPr="00E93D54">
        <w:rPr>
          <w:b/>
          <w:sz w:val="32"/>
          <w:lang w:val="ru-RU"/>
        </w:rPr>
        <w:t>ОТЧЕТ</w:t>
      </w:r>
    </w:p>
    <w:p w14:paraId="2501BAF5" w14:textId="77777777" w:rsidR="00ED366F" w:rsidRPr="00E93D54" w:rsidRDefault="004A3EBB">
      <w:pPr>
        <w:spacing w:after="0" w:line="360" w:lineRule="auto"/>
        <w:jc w:val="center"/>
        <w:rPr>
          <w:lang w:val="ru-RU"/>
        </w:rPr>
      </w:pPr>
      <w:r w:rsidRPr="00E93D54">
        <w:rPr>
          <w:b/>
          <w:lang w:val="ru-RU"/>
        </w:rPr>
        <w:t xml:space="preserve">о выполнении </w:t>
      </w:r>
      <w:r w:rsidRPr="00E93D54">
        <w:rPr>
          <w:b/>
          <w:lang w:val="ru-RU"/>
        </w:rPr>
        <w:t>лабораторной работы</w:t>
      </w:r>
    </w:p>
    <w:p w14:paraId="4E6E0B2A" w14:textId="77777777" w:rsidR="00ED366F" w:rsidRPr="00E93D54" w:rsidRDefault="004A3EBB">
      <w:pPr>
        <w:spacing w:after="0" w:line="360" w:lineRule="auto"/>
        <w:jc w:val="center"/>
        <w:rPr>
          <w:lang w:val="ru-RU"/>
        </w:rPr>
      </w:pPr>
      <w:r w:rsidRPr="00E93D54">
        <w:rPr>
          <w:lang w:val="ru-RU"/>
        </w:rPr>
        <w:t>по дисциплине «Цифровая грамотность, технология программирования»</w:t>
      </w:r>
    </w:p>
    <w:p w14:paraId="6EAF3301" w14:textId="77777777" w:rsidR="00ED366F" w:rsidRPr="00E93D54" w:rsidRDefault="004A3EBB">
      <w:pPr>
        <w:spacing w:after="0" w:line="360" w:lineRule="auto"/>
        <w:jc w:val="center"/>
        <w:rPr>
          <w:lang w:val="ru-RU"/>
        </w:rPr>
      </w:pPr>
      <w:r w:rsidRPr="00E93D54">
        <w:rPr>
          <w:b/>
          <w:lang w:val="ru-RU"/>
        </w:rPr>
        <w:t xml:space="preserve">Тема: «Классы </w:t>
      </w:r>
      <w:r>
        <w:rPr>
          <w:b/>
        </w:rPr>
        <w:t>vect</w:t>
      </w:r>
      <w:r w:rsidRPr="00E93D54">
        <w:rPr>
          <w:b/>
          <w:lang w:val="ru-RU"/>
        </w:rPr>
        <w:t xml:space="preserve"> и </w:t>
      </w:r>
      <w:r>
        <w:rPr>
          <w:b/>
        </w:rPr>
        <w:t>matr</w:t>
      </w:r>
      <w:r w:rsidRPr="00E93D54">
        <w:rPr>
          <w:b/>
          <w:lang w:val="ru-RU"/>
        </w:rPr>
        <w:t>. Перегрузка операций векторной и матричной алгебры»</w:t>
      </w:r>
    </w:p>
    <w:p w14:paraId="5244AB04" w14:textId="77777777" w:rsidR="00ED366F" w:rsidRPr="00E93D54" w:rsidRDefault="00ED366F">
      <w:pPr>
        <w:rPr>
          <w:lang w:val="ru-RU"/>
        </w:rPr>
      </w:pPr>
    </w:p>
    <w:p w14:paraId="2F61A9D2" w14:textId="77777777" w:rsidR="00ED366F" w:rsidRPr="00E93D54" w:rsidRDefault="00ED366F">
      <w:pPr>
        <w:rPr>
          <w:lang w:val="ru-RU"/>
        </w:rPr>
      </w:pPr>
    </w:p>
    <w:p w14:paraId="50BCB04F" w14:textId="3848064D" w:rsidR="00ED366F" w:rsidRPr="00E93D54" w:rsidRDefault="004A3EBB">
      <w:pPr>
        <w:spacing w:line="360" w:lineRule="auto"/>
        <w:jc w:val="right"/>
        <w:rPr>
          <w:lang w:val="ru-RU"/>
        </w:rPr>
      </w:pPr>
      <w:r w:rsidRPr="00E93D54">
        <w:rPr>
          <w:lang w:val="ru-RU"/>
        </w:rPr>
        <w:t>Выполнил: студент группы</w:t>
      </w:r>
      <w:r w:rsidR="00E93D54">
        <w:rPr>
          <w:lang w:val="ru-RU"/>
        </w:rPr>
        <w:t xml:space="preserve"> НКАбд – 03 - 25 </w:t>
      </w:r>
      <w:r w:rsidRPr="00E93D54">
        <w:rPr>
          <w:lang w:val="ru-RU"/>
        </w:rPr>
        <w:br/>
        <w:t xml:space="preserve">Ф.И.О.: </w:t>
      </w:r>
      <w:r w:rsidR="00E93D54">
        <w:rPr>
          <w:lang w:val="ru-RU"/>
        </w:rPr>
        <w:t>Герчет Вячеслав</w:t>
      </w:r>
      <w:r w:rsidRPr="00E93D54">
        <w:rPr>
          <w:lang w:val="ru-RU"/>
        </w:rPr>
        <w:br/>
      </w:r>
      <w:r w:rsidRPr="00E93D54">
        <w:rPr>
          <w:lang w:val="ru-RU"/>
        </w:rPr>
        <w:br/>
      </w:r>
    </w:p>
    <w:p w14:paraId="71C4AA6D" w14:textId="77777777" w:rsidR="00ED366F" w:rsidRPr="00E93D54" w:rsidRDefault="00ED366F">
      <w:pPr>
        <w:rPr>
          <w:lang w:val="ru-RU"/>
        </w:rPr>
      </w:pPr>
    </w:p>
    <w:p w14:paraId="20CB0EBC" w14:textId="77777777" w:rsidR="00ED366F" w:rsidRPr="00E93D54" w:rsidRDefault="00ED366F">
      <w:pPr>
        <w:rPr>
          <w:lang w:val="ru-RU"/>
        </w:rPr>
      </w:pPr>
    </w:p>
    <w:p w14:paraId="290114F2" w14:textId="662B0776" w:rsidR="00ED366F" w:rsidRPr="00E93D54" w:rsidRDefault="004A3EBB">
      <w:pPr>
        <w:spacing w:after="0" w:line="360" w:lineRule="auto"/>
        <w:jc w:val="center"/>
        <w:rPr>
          <w:lang w:val="ru-RU"/>
        </w:rPr>
      </w:pPr>
      <w:r w:rsidRPr="00E93D54">
        <w:rPr>
          <w:lang w:val="ru-RU"/>
        </w:rPr>
        <w:t xml:space="preserve">Москва </w:t>
      </w:r>
      <w:r w:rsidR="00E93D54">
        <w:rPr>
          <w:lang w:val="ru-RU"/>
        </w:rPr>
        <w:t>-</w:t>
      </w:r>
      <w:r w:rsidRPr="00E93D54">
        <w:rPr>
          <w:lang w:val="ru-RU"/>
        </w:rPr>
        <w:t xml:space="preserve"> 2026</w:t>
      </w:r>
    </w:p>
    <w:p w14:paraId="298D48CE" w14:textId="77777777" w:rsidR="00ED366F" w:rsidRPr="00E93D54" w:rsidRDefault="004A3EBB">
      <w:pPr>
        <w:rPr>
          <w:lang w:val="ru-RU"/>
        </w:rPr>
      </w:pPr>
      <w:r w:rsidRPr="00E93D54">
        <w:rPr>
          <w:lang w:val="ru-RU"/>
        </w:rPr>
        <w:br w:type="page"/>
      </w:r>
    </w:p>
    <w:p w14:paraId="2C2EC5DA" w14:textId="77777777" w:rsidR="00ED366F" w:rsidRPr="00E93D54" w:rsidRDefault="004A3EBB">
      <w:pPr>
        <w:spacing w:after="120" w:line="360" w:lineRule="auto"/>
        <w:rPr>
          <w:lang w:val="ru-RU"/>
        </w:rPr>
      </w:pPr>
      <w:r w:rsidRPr="00E93D54">
        <w:rPr>
          <w:b/>
          <w:lang w:val="ru-RU"/>
        </w:rPr>
        <w:lastRenderedPageBreak/>
        <w:t>СОДЕРЖАНИЕ</w:t>
      </w:r>
    </w:p>
    <w:p w14:paraId="19690CD2" w14:textId="77777777" w:rsidR="00ED366F" w:rsidRPr="00E93D54" w:rsidRDefault="004A3EBB">
      <w:pPr>
        <w:spacing w:after="0" w:line="360" w:lineRule="auto"/>
        <w:rPr>
          <w:lang w:val="ru-RU"/>
        </w:rPr>
      </w:pPr>
      <w:r w:rsidRPr="00E93D54">
        <w:rPr>
          <w:lang w:val="ru-RU"/>
        </w:rPr>
        <w:t>1 Постановка задачи</w:t>
      </w:r>
    </w:p>
    <w:p w14:paraId="6E1D98D9" w14:textId="77777777" w:rsidR="00ED366F" w:rsidRPr="00E93D54" w:rsidRDefault="004A3EBB">
      <w:pPr>
        <w:spacing w:after="0" w:line="360" w:lineRule="auto"/>
        <w:rPr>
          <w:lang w:val="ru-RU"/>
        </w:rPr>
      </w:pPr>
      <w:r w:rsidRPr="00E93D54">
        <w:rPr>
          <w:lang w:val="ru-RU"/>
        </w:rPr>
        <w:t>2 Теоретические сведения</w:t>
      </w:r>
    </w:p>
    <w:p w14:paraId="007D9E65" w14:textId="77777777" w:rsidR="00ED366F" w:rsidRPr="00E93D54" w:rsidRDefault="004A3EBB">
      <w:pPr>
        <w:spacing w:after="0" w:line="360" w:lineRule="auto"/>
        <w:rPr>
          <w:lang w:val="ru-RU"/>
        </w:rPr>
      </w:pPr>
      <w:r w:rsidRPr="00E93D54">
        <w:rPr>
          <w:lang w:val="ru-RU"/>
        </w:rPr>
        <w:t>3 Описание алгоритма</w:t>
      </w:r>
    </w:p>
    <w:p w14:paraId="6E3228FC" w14:textId="77777777" w:rsidR="00ED366F" w:rsidRPr="00E93D54" w:rsidRDefault="004A3EBB">
      <w:pPr>
        <w:spacing w:after="0" w:line="360" w:lineRule="auto"/>
        <w:rPr>
          <w:lang w:val="ru-RU"/>
        </w:rPr>
      </w:pPr>
      <w:r w:rsidRPr="00E93D54">
        <w:rPr>
          <w:lang w:val="ru-RU"/>
        </w:rPr>
        <w:t>4 Структура программы</w:t>
      </w:r>
    </w:p>
    <w:p w14:paraId="155B3068" w14:textId="77777777" w:rsidR="00ED366F" w:rsidRPr="00E93D54" w:rsidRDefault="004A3EBB">
      <w:pPr>
        <w:spacing w:after="0" w:line="360" w:lineRule="auto"/>
        <w:rPr>
          <w:lang w:val="ru-RU"/>
        </w:rPr>
      </w:pPr>
      <w:r w:rsidRPr="00E93D54">
        <w:rPr>
          <w:lang w:val="ru-RU"/>
        </w:rPr>
        <w:t xml:space="preserve">5 Сценарий работы функции </w:t>
      </w:r>
      <w:r>
        <w:t>main</w:t>
      </w:r>
    </w:p>
    <w:p w14:paraId="25F10F81" w14:textId="3FBA5828" w:rsidR="00ED366F" w:rsidRPr="00E93D54" w:rsidRDefault="00E93D54">
      <w:pPr>
        <w:spacing w:after="0" w:line="360" w:lineRule="auto"/>
        <w:rPr>
          <w:lang w:val="ru-RU"/>
        </w:rPr>
      </w:pPr>
      <w:r>
        <w:rPr>
          <w:lang w:val="ru-RU"/>
        </w:rPr>
        <w:t>6</w:t>
      </w:r>
      <w:r w:rsidR="004A3EBB" w:rsidRPr="00E93D54">
        <w:rPr>
          <w:lang w:val="ru-RU"/>
        </w:rPr>
        <w:t xml:space="preserve"> Вывод</w:t>
      </w:r>
    </w:p>
    <w:p w14:paraId="2BEC93FE" w14:textId="77777777" w:rsidR="00ED366F" w:rsidRPr="00E93D54" w:rsidRDefault="004A3EBB">
      <w:pPr>
        <w:spacing w:after="0" w:line="360" w:lineRule="auto"/>
        <w:rPr>
          <w:lang w:val="ru-RU"/>
        </w:rPr>
      </w:pPr>
      <w:r w:rsidRPr="00E93D54">
        <w:rPr>
          <w:lang w:val="ru-RU"/>
        </w:rPr>
        <w:t xml:space="preserve">Список </w:t>
      </w:r>
      <w:r w:rsidRPr="00E93D54">
        <w:rPr>
          <w:lang w:val="ru-RU"/>
        </w:rPr>
        <w:t>использованных источников</w:t>
      </w:r>
    </w:p>
    <w:p w14:paraId="2DF63FBB" w14:textId="77777777" w:rsidR="00ED366F" w:rsidRPr="00E93D54" w:rsidRDefault="004A3EBB">
      <w:pPr>
        <w:rPr>
          <w:lang w:val="ru-RU"/>
        </w:rPr>
      </w:pPr>
      <w:r w:rsidRPr="00E93D54">
        <w:rPr>
          <w:lang w:val="ru-RU"/>
        </w:rPr>
        <w:br w:type="page"/>
      </w:r>
    </w:p>
    <w:p w14:paraId="5AF7B536" w14:textId="77777777" w:rsidR="00ED366F" w:rsidRPr="00E93D54" w:rsidRDefault="004A3EBB">
      <w:pPr>
        <w:spacing w:after="120" w:line="360" w:lineRule="auto"/>
        <w:rPr>
          <w:lang w:val="ru-RU"/>
        </w:rPr>
      </w:pPr>
      <w:r w:rsidRPr="00E93D54">
        <w:rPr>
          <w:b/>
          <w:lang w:val="ru-RU"/>
        </w:rPr>
        <w:lastRenderedPageBreak/>
        <w:t>1 Постановка задачи</w:t>
      </w:r>
    </w:p>
    <w:p w14:paraId="6BEFAF02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 xml:space="preserve">Требуется разработать компьютерную программу на языке </w:t>
      </w:r>
      <w:r>
        <w:t>C</w:t>
      </w:r>
      <w:r w:rsidRPr="00E93D54">
        <w:rPr>
          <w:lang w:val="ru-RU"/>
        </w:rPr>
        <w:t xml:space="preserve">++, содержащую описание двух пользовательских классов: </w:t>
      </w:r>
      <w:r>
        <w:t>vect</w:t>
      </w:r>
      <w:r w:rsidRPr="00E93D54">
        <w:rPr>
          <w:lang w:val="ru-RU"/>
        </w:rPr>
        <w:t xml:space="preserve"> для работы с векторами и </w:t>
      </w:r>
      <w:r>
        <w:t>matr</w:t>
      </w:r>
      <w:r w:rsidRPr="00E93D54">
        <w:rPr>
          <w:lang w:val="ru-RU"/>
        </w:rPr>
        <w:t xml:space="preserve"> для работы с квадратными матрицами. В классе </w:t>
      </w:r>
      <w:r>
        <w:t>vect</w:t>
      </w:r>
      <w:r w:rsidRPr="00E93D54">
        <w:rPr>
          <w:lang w:val="ru-RU"/>
        </w:rPr>
        <w:t xml:space="preserve"> должны присут</w:t>
      </w:r>
      <w:r w:rsidRPr="00E93D54">
        <w:rPr>
          <w:lang w:val="ru-RU"/>
        </w:rPr>
        <w:t xml:space="preserve">ствовать поля </w:t>
      </w:r>
      <w:r>
        <w:t>int</w:t>
      </w:r>
      <w:r w:rsidRPr="00E93D54">
        <w:rPr>
          <w:lang w:val="ru-RU"/>
        </w:rPr>
        <w:t xml:space="preserve"> </w:t>
      </w:r>
      <w:r>
        <w:t>dim</w:t>
      </w:r>
      <w:r w:rsidRPr="00E93D54">
        <w:rPr>
          <w:lang w:val="ru-RU"/>
        </w:rPr>
        <w:t xml:space="preserve">, </w:t>
      </w:r>
      <w:r>
        <w:t>double</w:t>
      </w:r>
      <w:r w:rsidRPr="00E93D54">
        <w:rPr>
          <w:lang w:val="ru-RU"/>
        </w:rPr>
        <w:t xml:space="preserve">* </w:t>
      </w:r>
      <w:r>
        <w:t>v</w:t>
      </w:r>
      <w:r w:rsidRPr="00E93D54">
        <w:rPr>
          <w:lang w:val="ru-RU"/>
        </w:rPr>
        <w:t xml:space="preserve">, </w:t>
      </w:r>
      <w:r>
        <w:t>int</w:t>
      </w:r>
      <w:r w:rsidRPr="00E93D54">
        <w:rPr>
          <w:lang w:val="ru-RU"/>
        </w:rPr>
        <w:t xml:space="preserve"> </w:t>
      </w:r>
      <w:r>
        <w:t>num</w:t>
      </w:r>
      <w:r w:rsidRPr="00E93D54">
        <w:rPr>
          <w:lang w:val="ru-RU"/>
        </w:rPr>
        <w:t xml:space="preserve"> и </w:t>
      </w:r>
      <w:r>
        <w:t>static</w:t>
      </w:r>
      <w:r w:rsidRPr="00E93D54">
        <w:rPr>
          <w:lang w:val="ru-RU"/>
        </w:rPr>
        <w:t xml:space="preserve"> </w:t>
      </w:r>
      <w:r>
        <w:t>int</w:t>
      </w:r>
      <w:r w:rsidRPr="00E93D54">
        <w:rPr>
          <w:lang w:val="ru-RU"/>
        </w:rPr>
        <w:t xml:space="preserve"> </w:t>
      </w:r>
      <w:r>
        <w:t>count</w:t>
      </w:r>
      <w:r w:rsidRPr="00E93D54">
        <w:rPr>
          <w:lang w:val="ru-RU"/>
        </w:rPr>
        <w:t xml:space="preserve">. В классе </w:t>
      </w:r>
      <w:r>
        <w:t>matr</w:t>
      </w:r>
      <w:r w:rsidRPr="00E93D54">
        <w:rPr>
          <w:lang w:val="ru-RU"/>
        </w:rPr>
        <w:t xml:space="preserve"> должны присутствовать поля </w:t>
      </w:r>
      <w:r>
        <w:t>int</w:t>
      </w:r>
      <w:r w:rsidRPr="00E93D54">
        <w:rPr>
          <w:lang w:val="ru-RU"/>
        </w:rPr>
        <w:t xml:space="preserve"> </w:t>
      </w:r>
      <w:r>
        <w:t>dim</w:t>
      </w:r>
      <w:r w:rsidRPr="00E93D54">
        <w:rPr>
          <w:lang w:val="ru-RU"/>
        </w:rPr>
        <w:t xml:space="preserve"> и </w:t>
      </w:r>
      <w:r>
        <w:t>double</w:t>
      </w:r>
      <w:r w:rsidRPr="00E93D54">
        <w:rPr>
          <w:lang w:val="ru-RU"/>
        </w:rPr>
        <w:t xml:space="preserve">** </w:t>
      </w:r>
      <w:r>
        <w:t>a</w:t>
      </w:r>
      <w:r w:rsidRPr="00E93D54">
        <w:rPr>
          <w:lang w:val="ru-RU"/>
        </w:rPr>
        <w:t>.</w:t>
      </w:r>
    </w:p>
    <w:p w14:paraId="6519CA1F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>Для классов необходимо реализовать конструкторы, конструктор копирования, деструктор, оператор присваивания и набор оператор-функци</w:t>
      </w:r>
      <w:r w:rsidRPr="00E93D54">
        <w:rPr>
          <w:lang w:val="ru-RU"/>
        </w:rPr>
        <w:t xml:space="preserve">й. Для векторов реализуются операции </w:t>
      </w:r>
      <w:r>
        <w:t>v</w:t>
      </w:r>
      <w:r w:rsidRPr="00E93D54">
        <w:rPr>
          <w:lang w:val="ru-RU"/>
        </w:rPr>
        <w:t xml:space="preserve"> + </w:t>
      </w:r>
      <w:r>
        <w:t>v</w:t>
      </w:r>
      <w:r w:rsidRPr="00E93D54">
        <w:rPr>
          <w:lang w:val="ru-RU"/>
        </w:rPr>
        <w:t xml:space="preserve">, </w:t>
      </w:r>
      <w:r>
        <w:t>v</w:t>
      </w:r>
      <w:r w:rsidRPr="00E93D54">
        <w:rPr>
          <w:lang w:val="ru-RU"/>
        </w:rPr>
        <w:t xml:space="preserve"> - </w:t>
      </w:r>
      <w:r>
        <w:t>v</w:t>
      </w:r>
      <w:r w:rsidRPr="00E93D54">
        <w:rPr>
          <w:lang w:val="ru-RU"/>
        </w:rPr>
        <w:t>, -</w:t>
      </w:r>
      <w:r>
        <w:t>v</w:t>
      </w:r>
      <w:r w:rsidRPr="00E93D54">
        <w:rPr>
          <w:lang w:val="ru-RU"/>
        </w:rPr>
        <w:t xml:space="preserve">, </w:t>
      </w:r>
      <w:r>
        <w:t>v</w:t>
      </w:r>
      <w:r w:rsidRPr="00E93D54">
        <w:rPr>
          <w:lang w:val="ru-RU"/>
        </w:rPr>
        <w:t xml:space="preserve"> * </w:t>
      </w:r>
      <w:r>
        <w:t>v</w:t>
      </w:r>
      <w:r w:rsidRPr="00E93D54">
        <w:rPr>
          <w:lang w:val="ru-RU"/>
        </w:rPr>
        <w:t xml:space="preserve">, </w:t>
      </w:r>
      <w:r>
        <w:t>k</w:t>
      </w:r>
      <w:r w:rsidRPr="00E93D54">
        <w:rPr>
          <w:lang w:val="ru-RU"/>
        </w:rPr>
        <w:t xml:space="preserve"> * </w:t>
      </w:r>
      <w:r>
        <w:t>v</w:t>
      </w:r>
      <w:r w:rsidRPr="00E93D54">
        <w:rPr>
          <w:lang w:val="ru-RU"/>
        </w:rPr>
        <w:t xml:space="preserve">, </w:t>
      </w:r>
      <w:r>
        <w:t>v</w:t>
      </w:r>
      <w:r w:rsidRPr="00E93D54">
        <w:rPr>
          <w:lang w:val="ru-RU"/>
        </w:rPr>
        <w:t xml:space="preserve"> = </w:t>
      </w:r>
      <w:r>
        <w:t>v</w:t>
      </w:r>
      <w:r w:rsidRPr="00E93D54">
        <w:rPr>
          <w:lang w:val="ru-RU"/>
        </w:rPr>
        <w:t xml:space="preserve">. Для матриц реализуются операции </w:t>
      </w:r>
      <w:r>
        <w:t>m</w:t>
      </w:r>
      <w:r w:rsidRPr="00E93D54">
        <w:rPr>
          <w:lang w:val="ru-RU"/>
        </w:rPr>
        <w:t xml:space="preserve"> + </w:t>
      </w:r>
      <w:r>
        <w:t>m</w:t>
      </w:r>
      <w:r w:rsidRPr="00E93D54">
        <w:rPr>
          <w:lang w:val="ru-RU"/>
        </w:rPr>
        <w:t xml:space="preserve">, </w:t>
      </w:r>
      <w:r>
        <w:t>m</w:t>
      </w:r>
      <w:r w:rsidRPr="00E93D54">
        <w:rPr>
          <w:lang w:val="ru-RU"/>
        </w:rPr>
        <w:t xml:space="preserve"> - </w:t>
      </w:r>
      <w:r>
        <w:t>m</w:t>
      </w:r>
      <w:r w:rsidRPr="00E93D54">
        <w:rPr>
          <w:lang w:val="ru-RU"/>
        </w:rPr>
        <w:t>, -</w:t>
      </w:r>
      <w:r>
        <w:t>m</w:t>
      </w:r>
      <w:r w:rsidRPr="00E93D54">
        <w:rPr>
          <w:lang w:val="ru-RU"/>
        </w:rPr>
        <w:t xml:space="preserve">, </w:t>
      </w:r>
      <w:r>
        <w:t>m</w:t>
      </w:r>
      <w:r w:rsidRPr="00E93D54">
        <w:rPr>
          <w:lang w:val="ru-RU"/>
        </w:rPr>
        <w:t xml:space="preserve"> * </w:t>
      </w:r>
      <w:r>
        <w:t>m</w:t>
      </w:r>
      <w:r w:rsidRPr="00E93D54">
        <w:rPr>
          <w:lang w:val="ru-RU"/>
        </w:rPr>
        <w:t xml:space="preserve">, </w:t>
      </w:r>
      <w:r>
        <w:t>k</w:t>
      </w:r>
      <w:r w:rsidRPr="00E93D54">
        <w:rPr>
          <w:lang w:val="ru-RU"/>
        </w:rPr>
        <w:t xml:space="preserve"> * </w:t>
      </w:r>
      <w:r>
        <w:t>m</w:t>
      </w:r>
      <w:r w:rsidRPr="00E93D54">
        <w:rPr>
          <w:lang w:val="ru-RU"/>
        </w:rPr>
        <w:t xml:space="preserve">, </w:t>
      </w:r>
      <w:r>
        <w:t>m</w:t>
      </w:r>
      <w:r w:rsidRPr="00E93D54">
        <w:rPr>
          <w:lang w:val="ru-RU"/>
        </w:rPr>
        <w:t xml:space="preserve"> = </w:t>
      </w:r>
      <w:r>
        <w:t>m</w:t>
      </w:r>
      <w:r w:rsidRPr="00E93D54">
        <w:rPr>
          <w:lang w:val="ru-RU"/>
        </w:rPr>
        <w:t xml:space="preserve">, а также умножение матрицы на вектор </w:t>
      </w:r>
      <w:r>
        <w:t>m</w:t>
      </w:r>
      <w:r w:rsidRPr="00E93D54">
        <w:rPr>
          <w:lang w:val="ru-RU"/>
        </w:rPr>
        <w:t xml:space="preserve"> * </w:t>
      </w:r>
      <w:r>
        <w:t>v</w:t>
      </w:r>
      <w:r w:rsidRPr="00E93D54">
        <w:rPr>
          <w:lang w:val="ru-RU"/>
        </w:rPr>
        <w:t>.</w:t>
      </w:r>
    </w:p>
    <w:p w14:paraId="296C04C5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 xml:space="preserve">В классе </w:t>
      </w:r>
      <w:r>
        <w:t>vect</w:t>
      </w:r>
      <w:r w:rsidRPr="00E93D54">
        <w:rPr>
          <w:lang w:val="ru-RU"/>
        </w:rPr>
        <w:t xml:space="preserve"> конструкторы, деструктор и оператор-функции должны в</w:t>
      </w:r>
      <w:r w:rsidRPr="00E93D54">
        <w:rPr>
          <w:lang w:val="ru-RU"/>
        </w:rPr>
        <w:t xml:space="preserve">ыводить диагностические сообщения о выполненном действии и номерах участвующих объектов. Наличие поля </w:t>
      </w:r>
      <w:r>
        <w:t>count</w:t>
      </w:r>
      <w:r w:rsidRPr="00E93D54">
        <w:rPr>
          <w:lang w:val="ru-RU"/>
        </w:rPr>
        <w:t xml:space="preserve"> позволяет вести общий учет объектов </w:t>
      </w:r>
      <w:r>
        <w:t>vect</w:t>
      </w:r>
      <w:r w:rsidRPr="00E93D54">
        <w:rPr>
          <w:lang w:val="ru-RU"/>
        </w:rPr>
        <w:t>, созданных во время выполнения программы.</w:t>
      </w:r>
    </w:p>
    <w:p w14:paraId="2FFFB68F" w14:textId="77777777" w:rsidR="00ED366F" w:rsidRPr="00E93D54" w:rsidRDefault="004A3EBB">
      <w:pPr>
        <w:spacing w:after="120" w:line="360" w:lineRule="auto"/>
        <w:rPr>
          <w:lang w:val="ru-RU"/>
        </w:rPr>
      </w:pPr>
      <w:r w:rsidRPr="00E93D54">
        <w:rPr>
          <w:b/>
          <w:lang w:val="ru-RU"/>
        </w:rPr>
        <w:t>2 Теоретические сведения</w:t>
      </w:r>
    </w:p>
    <w:p w14:paraId="000B603F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 xml:space="preserve">Класс в </w:t>
      </w:r>
      <w:r>
        <w:t>C</w:t>
      </w:r>
      <w:r w:rsidRPr="00E93D54">
        <w:rPr>
          <w:lang w:val="ru-RU"/>
        </w:rPr>
        <w:t>++ используется как пользовател</w:t>
      </w:r>
      <w:r w:rsidRPr="00E93D54">
        <w:rPr>
          <w:lang w:val="ru-RU"/>
        </w:rPr>
        <w:t xml:space="preserve">ьский тип данных, объединяющий поля и методы их обработки. Объект является экземпляром класса. В данной лабораторной работе классы </w:t>
      </w:r>
      <w:r>
        <w:t>vect</w:t>
      </w:r>
      <w:r w:rsidRPr="00E93D54">
        <w:rPr>
          <w:lang w:val="ru-RU"/>
        </w:rPr>
        <w:t xml:space="preserve"> и </w:t>
      </w:r>
      <w:r>
        <w:t>matr</w:t>
      </w:r>
      <w:r w:rsidRPr="00E93D54">
        <w:rPr>
          <w:lang w:val="ru-RU"/>
        </w:rPr>
        <w:t xml:space="preserve"> моделируют математические объекты: вектор и квадратную матрицу.</w:t>
      </w:r>
    </w:p>
    <w:p w14:paraId="4F7811A0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>Конструктор инициализирует состояние объекта в мо</w:t>
      </w:r>
      <w:r w:rsidRPr="00E93D54">
        <w:rPr>
          <w:lang w:val="ru-RU"/>
        </w:rPr>
        <w:t xml:space="preserve">мент его создания, а деструктор освобождает ресурсы при уничтожении объекта. Так как поля </w:t>
      </w:r>
      <w:r>
        <w:t>v</w:t>
      </w:r>
      <w:r w:rsidRPr="00E93D54">
        <w:rPr>
          <w:lang w:val="ru-RU"/>
        </w:rPr>
        <w:t xml:space="preserve"> и </w:t>
      </w:r>
      <w:r>
        <w:t>a</w:t>
      </w:r>
      <w:r w:rsidRPr="00E93D54">
        <w:rPr>
          <w:lang w:val="ru-RU"/>
        </w:rPr>
        <w:t xml:space="preserve"> являются динамическими массивами, в программе обязательно реализованы глубокое копирование, корректное присваивание и освобождение памяти.</w:t>
      </w:r>
    </w:p>
    <w:p w14:paraId="4C48FE91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>Статическое поле клас</w:t>
      </w:r>
      <w:r w:rsidRPr="00E93D54">
        <w:rPr>
          <w:lang w:val="ru-RU"/>
        </w:rPr>
        <w:t xml:space="preserve">са применяется для хранения данных, общих для всех объектов данного класса. В программе </w:t>
      </w:r>
      <w:r>
        <w:t>static</w:t>
      </w:r>
      <w:r w:rsidRPr="00E93D54">
        <w:rPr>
          <w:lang w:val="ru-RU"/>
        </w:rPr>
        <w:t xml:space="preserve"> </w:t>
      </w:r>
      <w:r>
        <w:t>int</w:t>
      </w:r>
      <w:r w:rsidRPr="00E93D54">
        <w:rPr>
          <w:lang w:val="ru-RU"/>
        </w:rPr>
        <w:t xml:space="preserve"> </w:t>
      </w:r>
      <w:r>
        <w:t>count</w:t>
      </w:r>
      <w:r w:rsidRPr="00E93D54">
        <w:rPr>
          <w:lang w:val="ru-RU"/>
        </w:rPr>
        <w:t xml:space="preserve"> используется для выдачи объектам </w:t>
      </w:r>
      <w:r>
        <w:t>vect</w:t>
      </w:r>
      <w:r w:rsidRPr="00E93D54">
        <w:rPr>
          <w:lang w:val="ru-RU"/>
        </w:rPr>
        <w:t xml:space="preserve"> уникальных номеров и фиксации количества созданных объектов.</w:t>
      </w:r>
    </w:p>
    <w:p w14:paraId="275AE72E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lastRenderedPageBreak/>
        <w:t>Перегрузка операций позволяет задать смысл стандартн</w:t>
      </w:r>
      <w:r w:rsidRPr="00E93D54">
        <w:rPr>
          <w:lang w:val="ru-RU"/>
        </w:rPr>
        <w:t xml:space="preserve">ых операций </w:t>
      </w:r>
      <w:r>
        <w:t>C</w:t>
      </w:r>
      <w:r w:rsidRPr="00E93D54">
        <w:rPr>
          <w:lang w:val="ru-RU"/>
        </w:rPr>
        <w:t xml:space="preserve">++ для объектов пользовательских классов. В программе часть операторов реализована как компонентные функции, а операции </w:t>
      </w:r>
      <w:r>
        <w:t>k</w:t>
      </w:r>
      <w:r w:rsidRPr="00E93D54">
        <w:rPr>
          <w:lang w:val="ru-RU"/>
        </w:rPr>
        <w:t xml:space="preserve"> * </w:t>
      </w:r>
      <w:r>
        <w:t>v</w:t>
      </w:r>
      <w:r w:rsidRPr="00E93D54">
        <w:rPr>
          <w:lang w:val="ru-RU"/>
        </w:rPr>
        <w:t xml:space="preserve">, </w:t>
      </w:r>
      <w:r>
        <w:t>k</w:t>
      </w:r>
      <w:r w:rsidRPr="00E93D54">
        <w:rPr>
          <w:lang w:val="ru-RU"/>
        </w:rPr>
        <w:t xml:space="preserve"> * </w:t>
      </w:r>
      <w:r>
        <w:t>m</w:t>
      </w:r>
      <w:r w:rsidRPr="00E93D54">
        <w:rPr>
          <w:lang w:val="ru-RU"/>
        </w:rPr>
        <w:t xml:space="preserve"> и </w:t>
      </w:r>
      <w:r>
        <w:t>m</w:t>
      </w:r>
      <w:r w:rsidRPr="00E93D54">
        <w:rPr>
          <w:lang w:val="ru-RU"/>
        </w:rPr>
        <w:t xml:space="preserve"> * </w:t>
      </w:r>
      <w:r>
        <w:t>v</w:t>
      </w:r>
      <w:r w:rsidRPr="00E93D54">
        <w:rPr>
          <w:lang w:val="ru-RU"/>
        </w:rPr>
        <w:t xml:space="preserve"> — как внешние дружественные функции.</w:t>
      </w:r>
    </w:p>
    <w:p w14:paraId="656395C4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 xml:space="preserve">При разработке учтены семинарские записи: заготовка класса </w:t>
      </w:r>
      <w:r>
        <w:t>vect</w:t>
      </w:r>
      <w:r w:rsidRPr="00E93D54">
        <w:rPr>
          <w:lang w:val="ru-RU"/>
        </w:rPr>
        <w:t xml:space="preserve"> с</w:t>
      </w:r>
      <w:r w:rsidRPr="00E93D54">
        <w:rPr>
          <w:lang w:val="ru-RU"/>
        </w:rPr>
        <w:t xml:space="preserve"> полями </w:t>
      </w:r>
      <w:r>
        <w:t>dim</w:t>
      </w:r>
      <w:r w:rsidRPr="00E93D54">
        <w:rPr>
          <w:lang w:val="ru-RU"/>
        </w:rPr>
        <w:t xml:space="preserve">, </w:t>
      </w:r>
      <w:r>
        <w:t>double</w:t>
      </w:r>
      <w:r w:rsidRPr="00E93D54">
        <w:rPr>
          <w:lang w:val="ru-RU"/>
        </w:rPr>
        <w:t xml:space="preserve">* </w:t>
      </w:r>
      <w:r>
        <w:t>v</w:t>
      </w:r>
      <w:r w:rsidRPr="00E93D54">
        <w:rPr>
          <w:lang w:val="ru-RU"/>
        </w:rPr>
        <w:t xml:space="preserve">, </w:t>
      </w:r>
      <w:r>
        <w:t>num</w:t>
      </w:r>
      <w:r w:rsidRPr="00E93D54">
        <w:rPr>
          <w:lang w:val="ru-RU"/>
        </w:rPr>
        <w:t xml:space="preserve">, </w:t>
      </w:r>
      <w:r>
        <w:t>static</w:t>
      </w:r>
      <w:r w:rsidRPr="00E93D54">
        <w:rPr>
          <w:lang w:val="ru-RU"/>
        </w:rPr>
        <w:t xml:space="preserve"> </w:t>
      </w:r>
      <w:r>
        <w:t>count</w:t>
      </w:r>
      <w:r w:rsidRPr="00E93D54">
        <w:rPr>
          <w:lang w:val="ru-RU"/>
        </w:rPr>
        <w:t>, конструктором, деструктором и перегрузками операторов была дополнена проверкой размерностей, полным управлением динамической памятью и сценарием тестирования для матриц.</w:t>
      </w:r>
    </w:p>
    <w:p w14:paraId="38757A0A" w14:textId="77777777" w:rsidR="00ED366F" w:rsidRPr="00E93D54" w:rsidRDefault="004A3EBB">
      <w:pPr>
        <w:spacing w:after="120" w:line="360" w:lineRule="auto"/>
        <w:rPr>
          <w:lang w:val="ru-RU"/>
        </w:rPr>
      </w:pPr>
      <w:r w:rsidRPr="00E93D54">
        <w:rPr>
          <w:b/>
          <w:lang w:val="ru-RU"/>
        </w:rPr>
        <w:t>3 Описание алгоритма</w:t>
      </w:r>
    </w:p>
    <w:p w14:paraId="0DD79273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>Алгоритм работы програ</w:t>
      </w:r>
      <w:r w:rsidRPr="00E93D54">
        <w:rPr>
          <w:lang w:val="ru-RU"/>
        </w:rPr>
        <w:t xml:space="preserve">ммы основан на поэлементной обработке динамических массивов. Перед выполнением бинарных операций проверяется совпадение размерностей операндов. При нарушении размерности генерируется исключение </w:t>
      </w:r>
      <w:r>
        <w:t>invalid</w:t>
      </w:r>
      <w:r w:rsidRPr="00E93D54">
        <w:rPr>
          <w:lang w:val="ru-RU"/>
        </w:rPr>
        <w:t>_</w:t>
      </w:r>
      <w:r>
        <w:t>argument</w:t>
      </w:r>
      <w:r w:rsidRPr="00E93D54">
        <w:rPr>
          <w:lang w:val="ru-RU"/>
        </w:rPr>
        <w:t>.</w:t>
      </w:r>
    </w:p>
    <w:p w14:paraId="2219FDD3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>Для операций над векторами используются след</w:t>
      </w:r>
      <w:r w:rsidRPr="00E93D54">
        <w:rPr>
          <w:lang w:val="ru-RU"/>
        </w:rPr>
        <w:t xml:space="preserve">ующие правила: при сложении и вычитании вычисляется каждая компонента результирующего вектора; при унарном минусе знак каждой компоненты меняется на противоположный; скалярное произведение </w:t>
      </w:r>
      <w:r>
        <w:t>v</w:t>
      </w:r>
      <w:r w:rsidRPr="00E93D54">
        <w:rPr>
          <w:lang w:val="ru-RU"/>
        </w:rPr>
        <w:t xml:space="preserve"> * </w:t>
      </w:r>
      <w:r>
        <w:t>v</w:t>
      </w:r>
      <w:r w:rsidRPr="00E93D54">
        <w:rPr>
          <w:lang w:val="ru-RU"/>
        </w:rPr>
        <w:t xml:space="preserve"> вычисляется как сумма попарных произведений компонент; операц</w:t>
      </w:r>
      <w:r w:rsidRPr="00E93D54">
        <w:rPr>
          <w:lang w:val="ru-RU"/>
        </w:rPr>
        <w:t xml:space="preserve">ия </w:t>
      </w:r>
      <w:r>
        <w:t>k</w:t>
      </w:r>
      <w:r w:rsidRPr="00E93D54">
        <w:rPr>
          <w:lang w:val="ru-RU"/>
        </w:rPr>
        <w:t xml:space="preserve"> * </w:t>
      </w:r>
      <w:r>
        <w:t>v</w:t>
      </w:r>
      <w:r w:rsidRPr="00E93D54">
        <w:rPr>
          <w:lang w:val="ru-RU"/>
        </w:rPr>
        <w:t xml:space="preserve"> умножает каждую компоненту на число </w:t>
      </w:r>
      <w:r>
        <w:t>k</w:t>
      </w:r>
      <w:r w:rsidRPr="00E93D54">
        <w:rPr>
          <w:lang w:val="ru-RU"/>
        </w:rPr>
        <w:t>.</w:t>
      </w:r>
    </w:p>
    <w:p w14:paraId="5A2B5C65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>Для операций над матрицами используются аналогичные поэлементные правила для сложения, вычитания и умножения на число. Умножение двух матриц выполняется по классической формуле: элемент результата с индексами</w:t>
      </w:r>
      <w:r w:rsidRPr="00E93D54">
        <w:rPr>
          <w:lang w:val="ru-RU"/>
        </w:rPr>
        <w:t xml:space="preserve"> </w:t>
      </w:r>
      <w:r>
        <w:t>i</w:t>
      </w:r>
      <w:r w:rsidRPr="00E93D54">
        <w:rPr>
          <w:lang w:val="ru-RU"/>
        </w:rPr>
        <w:t xml:space="preserve">, </w:t>
      </w:r>
      <w:r>
        <w:t>j</w:t>
      </w:r>
      <w:r w:rsidRPr="00E93D54">
        <w:rPr>
          <w:lang w:val="ru-RU"/>
        </w:rPr>
        <w:t xml:space="preserve"> равен сумме произведений элементов </w:t>
      </w:r>
      <w:r>
        <w:t>i</w:t>
      </w:r>
      <w:r w:rsidRPr="00E93D54">
        <w:rPr>
          <w:lang w:val="ru-RU"/>
        </w:rPr>
        <w:t xml:space="preserve">-й строки первой матрицы на элементы </w:t>
      </w:r>
      <w:r>
        <w:t>j</w:t>
      </w:r>
      <w:r w:rsidRPr="00E93D54">
        <w:rPr>
          <w:lang w:val="ru-RU"/>
        </w:rPr>
        <w:t>-го столбца второй матрицы. Умножение матрицы на вектор вычисляет каждую компоненту результата как скалярное произведение соответствующей строки матрицы на исходный вектор.</w:t>
      </w:r>
    </w:p>
    <w:p w14:paraId="4C84793D" w14:textId="77777777" w:rsidR="00ED366F" w:rsidRPr="00E93D54" w:rsidRDefault="004A3EBB">
      <w:pPr>
        <w:rPr>
          <w:lang w:val="ru-RU"/>
        </w:rPr>
      </w:pPr>
      <w:r w:rsidRPr="00E93D54">
        <w:rPr>
          <w:lang w:val="ru-RU"/>
        </w:rPr>
        <w:br w:type="page"/>
      </w:r>
    </w:p>
    <w:p w14:paraId="112BFE3E" w14:textId="77777777" w:rsidR="00ED366F" w:rsidRPr="00E93D54" w:rsidRDefault="004A3EBB">
      <w:pPr>
        <w:spacing w:after="120" w:line="360" w:lineRule="auto"/>
        <w:rPr>
          <w:lang w:val="ru-RU"/>
        </w:rPr>
      </w:pPr>
      <w:r w:rsidRPr="00E93D54">
        <w:rPr>
          <w:b/>
          <w:lang w:val="ru-RU"/>
        </w:rPr>
        <w:lastRenderedPageBreak/>
        <w:t>4</w:t>
      </w:r>
      <w:r w:rsidRPr="00E93D54">
        <w:rPr>
          <w:b/>
          <w:lang w:val="ru-RU"/>
        </w:rPr>
        <w:t xml:space="preserve"> Структура программы</w:t>
      </w:r>
    </w:p>
    <w:p w14:paraId="5FC54545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 xml:space="preserve">Программа состоит из описаний классов </w:t>
      </w:r>
      <w:r>
        <w:t>vect</w:t>
      </w:r>
      <w:r w:rsidRPr="00E93D54">
        <w:rPr>
          <w:lang w:val="ru-RU"/>
        </w:rPr>
        <w:t xml:space="preserve"> и </w:t>
      </w:r>
      <w:r>
        <w:t>matr</w:t>
      </w:r>
      <w:r w:rsidRPr="00E93D54">
        <w:rPr>
          <w:lang w:val="ru-RU"/>
        </w:rPr>
        <w:t xml:space="preserve">, внешних оператор-функций и функции </w:t>
      </w:r>
      <w:r>
        <w:t>main</w:t>
      </w:r>
      <w:r w:rsidRPr="00E93D54">
        <w:rPr>
          <w:lang w:val="ru-RU"/>
        </w:rPr>
        <w:t>, содержащей демонстрационный сценарий работы.</w:t>
      </w:r>
    </w:p>
    <w:p w14:paraId="4620EC7A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 xml:space="preserve">Основные методы класса </w:t>
      </w:r>
      <w:r>
        <w:t>vect</w:t>
      </w:r>
      <w:r w:rsidRPr="00E93D54">
        <w:rPr>
          <w:lang w:val="ru-RU"/>
        </w:rPr>
        <w:t>: конструктор по</w:t>
      </w:r>
      <w:r w:rsidRPr="00E93D54">
        <w:rPr>
          <w:lang w:val="ru-RU"/>
        </w:rPr>
        <w:t xml:space="preserve"> умолчанию, конструктор с размерностью, конструктор с массивом значений, конструктор копирования, деструктор, </w:t>
      </w:r>
      <w:r>
        <w:t>operator</w:t>
      </w:r>
      <w:r w:rsidRPr="00E93D54">
        <w:rPr>
          <w:lang w:val="ru-RU"/>
        </w:rPr>
        <w:t xml:space="preserve">=, </w:t>
      </w:r>
      <w:r>
        <w:t>operator</w:t>
      </w:r>
      <w:r w:rsidRPr="00E93D54">
        <w:rPr>
          <w:lang w:val="ru-RU"/>
        </w:rPr>
        <w:t xml:space="preserve">+, </w:t>
      </w:r>
      <w:r>
        <w:t>operator</w:t>
      </w:r>
      <w:r w:rsidRPr="00E93D54">
        <w:rPr>
          <w:lang w:val="ru-RU"/>
        </w:rPr>
        <w:t xml:space="preserve">-, унарный </w:t>
      </w:r>
      <w:r>
        <w:t>operator</w:t>
      </w:r>
      <w:r w:rsidRPr="00E93D54">
        <w:rPr>
          <w:lang w:val="ru-RU"/>
        </w:rPr>
        <w:t xml:space="preserve">-, </w:t>
      </w:r>
      <w:r>
        <w:t>operator</w:t>
      </w:r>
      <w:r w:rsidRPr="00E93D54">
        <w:rPr>
          <w:lang w:val="ru-RU"/>
        </w:rPr>
        <w:t xml:space="preserve">* для скалярного произведения, </w:t>
      </w:r>
      <w:r>
        <w:t>print</w:t>
      </w:r>
      <w:r w:rsidRPr="00E93D54">
        <w:rPr>
          <w:lang w:val="ru-RU"/>
        </w:rPr>
        <w:t xml:space="preserve">. Внешняя дружественная функция </w:t>
      </w:r>
      <w:r>
        <w:t>operator</w:t>
      </w:r>
      <w:r w:rsidRPr="00E93D54">
        <w:rPr>
          <w:lang w:val="ru-RU"/>
        </w:rPr>
        <w:t>*(</w:t>
      </w:r>
      <w:r>
        <w:t>double</w:t>
      </w:r>
      <w:r w:rsidRPr="00E93D54">
        <w:rPr>
          <w:lang w:val="ru-RU"/>
        </w:rPr>
        <w:t xml:space="preserve">, </w:t>
      </w:r>
      <w:r>
        <w:t>const</w:t>
      </w:r>
      <w:r w:rsidRPr="00E93D54">
        <w:rPr>
          <w:lang w:val="ru-RU"/>
        </w:rPr>
        <w:t xml:space="preserve"> </w:t>
      </w:r>
      <w:r>
        <w:t>vect</w:t>
      </w:r>
      <w:r w:rsidRPr="00E93D54">
        <w:rPr>
          <w:lang w:val="ru-RU"/>
        </w:rPr>
        <w:t xml:space="preserve">&amp;) реализует </w:t>
      </w:r>
      <w:r>
        <w:t>k</w:t>
      </w:r>
      <w:r w:rsidRPr="00E93D54">
        <w:rPr>
          <w:lang w:val="ru-RU"/>
        </w:rPr>
        <w:t xml:space="preserve"> * </w:t>
      </w:r>
      <w:r>
        <w:t>v</w:t>
      </w:r>
      <w:r w:rsidRPr="00E93D54">
        <w:rPr>
          <w:lang w:val="ru-RU"/>
        </w:rPr>
        <w:t>.</w:t>
      </w:r>
    </w:p>
    <w:p w14:paraId="781CE4E6" w14:textId="77777777" w:rsidR="00ED366F" w:rsidRDefault="004A3EBB">
      <w:pPr>
        <w:spacing w:after="0" w:line="360" w:lineRule="auto"/>
        <w:ind w:firstLine="709"/>
        <w:jc w:val="both"/>
      </w:pPr>
      <w:r w:rsidRPr="00E93D54">
        <w:rPr>
          <w:lang w:val="ru-RU"/>
        </w:rPr>
        <w:t xml:space="preserve">Основные методы класса </w:t>
      </w:r>
      <w:r>
        <w:t>matr</w:t>
      </w:r>
      <w:r w:rsidRPr="00E93D54">
        <w:rPr>
          <w:lang w:val="ru-RU"/>
        </w:rPr>
        <w:t xml:space="preserve">: конструктор по умолчанию, конструктор с размерностью, конструктор с массивом значений, конструктор копирования, деструктор, </w:t>
      </w:r>
      <w:r>
        <w:t>operator</w:t>
      </w:r>
      <w:r w:rsidRPr="00E93D54">
        <w:rPr>
          <w:lang w:val="ru-RU"/>
        </w:rPr>
        <w:t xml:space="preserve">=, </w:t>
      </w:r>
      <w:r>
        <w:t>operator</w:t>
      </w:r>
      <w:r w:rsidRPr="00E93D54">
        <w:rPr>
          <w:lang w:val="ru-RU"/>
        </w:rPr>
        <w:t xml:space="preserve">+, </w:t>
      </w:r>
      <w:r>
        <w:t>operator</w:t>
      </w:r>
      <w:r w:rsidRPr="00E93D54">
        <w:rPr>
          <w:lang w:val="ru-RU"/>
        </w:rPr>
        <w:t xml:space="preserve">-, унарный </w:t>
      </w:r>
      <w:r>
        <w:t>operator</w:t>
      </w:r>
      <w:r w:rsidRPr="00E93D54">
        <w:rPr>
          <w:lang w:val="ru-RU"/>
        </w:rPr>
        <w:t xml:space="preserve">-, </w:t>
      </w:r>
      <w:r>
        <w:t>operator</w:t>
      </w:r>
      <w:r w:rsidRPr="00E93D54">
        <w:rPr>
          <w:lang w:val="ru-RU"/>
        </w:rPr>
        <w:t>* для умножен</w:t>
      </w:r>
      <w:r w:rsidRPr="00E93D54">
        <w:rPr>
          <w:lang w:val="ru-RU"/>
        </w:rPr>
        <w:t xml:space="preserve">ия матриц, </w:t>
      </w:r>
      <w:r>
        <w:t>print</w:t>
      </w:r>
      <w:r w:rsidRPr="00E93D54">
        <w:rPr>
          <w:lang w:val="ru-RU"/>
        </w:rPr>
        <w:t xml:space="preserve">. </w:t>
      </w:r>
      <w:r>
        <w:t>Внешние дружественные функции operator*(double, const matr&amp;) и operator*(const matr&amp;, const vect&amp;) реализуют k * m и m * v.</w:t>
      </w:r>
    </w:p>
    <w:p w14:paraId="46DB7A3A" w14:textId="116D7098" w:rsidR="00ED366F" w:rsidRPr="00E93D54" w:rsidRDefault="004A3EBB" w:rsidP="00E93D54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>Динамическая память выделяется в конструкторах и освобождается в деструкторах. Для предотвращения поверхностного к</w:t>
      </w:r>
      <w:r w:rsidRPr="00E93D54">
        <w:rPr>
          <w:lang w:val="ru-RU"/>
        </w:rPr>
        <w:t>опирования указателей реализованы конструкторы копирования и операторы присваивания.</w:t>
      </w:r>
    </w:p>
    <w:p w14:paraId="6CECCCA6" w14:textId="77777777" w:rsidR="00ED366F" w:rsidRPr="00E93D54" w:rsidRDefault="004A3EBB">
      <w:pPr>
        <w:spacing w:after="120" w:line="360" w:lineRule="auto"/>
        <w:rPr>
          <w:lang w:val="ru-RU"/>
        </w:rPr>
      </w:pPr>
      <w:r w:rsidRPr="00E93D54">
        <w:rPr>
          <w:b/>
          <w:lang w:val="ru-RU"/>
        </w:rPr>
        <w:t xml:space="preserve">5 Сценарий работы функции </w:t>
      </w:r>
      <w:r>
        <w:rPr>
          <w:b/>
        </w:rPr>
        <w:t>main</w:t>
      </w:r>
    </w:p>
    <w:p w14:paraId="5373E461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 xml:space="preserve">В функции </w:t>
      </w:r>
      <w:r>
        <w:t>main</w:t>
      </w:r>
      <w:r w:rsidRPr="00E93D54">
        <w:rPr>
          <w:lang w:val="ru-RU"/>
        </w:rPr>
        <w:t xml:space="preserve"> создаются два вектора размерности 3: </w:t>
      </w:r>
      <w:r>
        <w:t>x</w:t>
      </w:r>
      <w:r w:rsidRPr="00E93D54">
        <w:rPr>
          <w:lang w:val="ru-RU"/>
        </w:rPr>
        <w:t xml:space="preserve"> = (1; 2; 3) и </w:t>
      </w:r>
      <w:r>
        <w:t>y</w:t>
      </w:r>
      <w:r w:rsidRPr="00E93D54">
        <w:rPr>
          <w:lang w:val="ru-RU"/>
        </w:rPr>
        <w:t xml:space="preserve"> = (4; 5; 6). Далее последовательно выполняются сложение, вычитание, унарное отрицание, скалярное произведение, умножение вектора на число и</w:t>
      </w:r>
      <w:r w:rsidRPr="00E93D54">
        <w:rPr>
          <w:lang w:val="ru-RU"/>
        </w:rPr>
        <w:t xml:space="preserve"> присваивание. После этого создаются две квадратные матрицы </w:t>
      </w:r>
      <w:r>
        <w:t>A</w:t>
      </w:r>
      <w:r w:rsidRPr="00E93D54">
        <w:rPr>
          <w:lang w:val="ru-RU"/>
        </w:rPr>
        <w:t xml:space="preserve"> и </w:t>
      </w:r>
      <w:r>
        <w:t>B</w:t>
      </w:r>
      <w:r w:rsidRPr="00E93D54">
        <w:rPr>
          <w:lang w:val="ru-RU"/>
        </w:rPr>
        <w:t xml:space="preserve"> размерности 3, для которых выполняются все требуемые операции, включая умножение матрицы на вектор </w:t>
      </w:r>
      <w:r>
        <w:t>x</w:t>
      </w:r>
      <w:r w:rsidRPr="00E93D54">
        <w:rPr>
          <w:lang w:val="ru-RU"/>
        </w:rPr>
        <w:t>.</w:t>
      </w:r>
    </w:p>
    <w:p w14:paraId="200D429E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t>Такой сценарий проверяет как компонентные оператор-функции, так и внешние оператор-функц</w:t>
      </w:r>
      <w:r w:rsidRPr="00E93D54">
        <w:rPr>
          <w:lang w:val="ru-RU"/>
        </w:rPr>
        <w:t xml:space="preserve">ии. Диагностический вывод класса </w:t>
      </w:r>
      <w:r>
        <w:t>vect</w:t>
      </w:r>
      <w:r w:rsidRPr="00E93D54">
        <w:rPr>
          <w:lang w:val="ru-RU"/>
        </w:rPr>
        <w:t xml:space="preserve"> показывает порядок создания временных объектов и момент вызова деструкторов.</w:t>
      </w:r>
    </w:p>
    <w:p w14:paraId="176C66A6" w14:textId="45454607" w:rsidR="00ED366F" w:rsidRPr="00E93D54" w:rsidRDefault="00E93D54">
      <w:pPr>
        <w:spacing w:after="120" w:line="360" w:lineRule="auto"/>
        <w:rPr>
          <w:lang w:val="ru-RU"/>
        </w:rPr>
      </w:pPr>
      <w:r>
        <w:rPr>
          <w:b/>
          <w:lang w:val="ru-RU"/>
        </w:rPr>
        <w:t>6</w:t>
      </w:r>
      <w:r w:rsidR="004A3EBB" w:rsidRPr="00E93D54">
        <w:rPr>
          <w:b/>
          <w:lang w:val="ru-RU"/>
        </w:rPr>
        <w:t xml:space="preserve"> Вывод</w:t>
      </w:r>
    </w:p>
    <w:p w14:paraId="34AA9D83" w14:textId="77777777" w:rsidR="00ED366F" w:rsidRPr="00E93D54" w:rsidRDefault="004A3EBB">
      <w:pPr>
        <w:spacing w:after="0" w:line="360" w:lineRule="auto"/>
        <w:ind w:firstLine="709"/>
        <w:jc w:val="both"/>
        <w:rPr>
          <w:lang w:val="ru-RU"/>
        </w:rPr>
      </w:pPr>
      <w:r w:rsidRPr="00E93D54">
        <w:rPr>
          <w:lang w:val="ru-RU"/>
        </w:rPr>
        <w:lastRenderedPageBreak/>
        <w:t>В ходе лабораторной работы разработана программа, демонстрирующая принципы объектно-ориентированного программирования: описание классов, создание</w:t>
      </w:r>
      <w:r w:rsidRPr="00E93D54">
        <w:rPr>
          <w:lang w:val="ru-RU"/>
        </w:rPr>
        <w:t xml:space="preserve"> объектов, работу конструкторов и деструкторов, использование статического поля, перегрузку компонентных и внешних оператор-функций. Реализованы операции векторной и матричной алгебры, предусмотрены проверки размерностей и корректное управление динамическо</w:t>
      </w:r>
      <w:r w:rsidRPr="00E93D54">
        <w:rPr>
          <w:lang w:val="ru-RU"/>
        </w:rPr>
        <w:t>й памятью.</w:t>
      </w:r>
    </w:p>
    <w:p w14:paraId="10696EB4" w14:textId="77777777" w:rsidR="00ED366F" w:rsidRPr="00E93D54" w:rsidRDefault="004A3EBB">
      <w:pPr>
        <w:spacing w:after="120" w:line="360" w:lineRule="auto"/>
        <w:rPr>
          <w:lang w:val="ru-RU"/>
        </w:rPr>
      </w:pPr>
      <w:r w:rsidRPr="00E93D54">
        <w:rPr>
          <w:b/>
          <w:lang w:val="ru-RU"/>
        </w:rPr>
        <w:t>СПИСОК ИСПОЛЬЗОВАННЫХ ИСТОЧНИКОВ</w:t>
      </w:r>
    </w:p>
    <w:p w14:paraId="37C8A723" w14:textId="77777777" w:rsidR="00ED366F" w:rsidRPr="00E93D54" w:rsidRDefault="004A3EBB">
      <w:pPr>
        <w:spacing w:after="0" w:line="360" w:lineRule="auto"/>
        <w:jc w:val="both"/>
        <w:rPr>
          <w:lang w:val="ru-RU"/>
        </w:rPr>
      </w:pPr>
      <w:r w:rsidRPr="00E93D54">
        <w:rPr>
          <w:lang w:val="ru-RU"/>
        </w:rPr>
        <w:t>1. Фомин А. В. Цифровая грамотность, технология программирования. Лекция 5. Принципы объектно-ориентированного программирования. РУДН, 2026.</w:t>
      </w:r>
    </w:p>
    <w:p w14:paraId="27C0C8F3" w14:textId="77777777" w:rsidR="00ED366F" w:rsidRPr="00E93D54" w:rsidRDefault="004A3EBB">
      <w:pPr>
        <w:spacing w:after="0" w:line="360" w:lineRule="auto"/>
        <w:jc w:val="both"/>
        <w:rPr>
          <w:lang w:val="ru-RU"/>
        </w:rPr>
      </w:pPr>
      <w:r w:rsidRPr="00E93D54">
        <w:rPr>
          <w:lang w:val="ru-RU"/>
        </w:rPr>
        <w:t>2. Фомин А. В. Цифровая грамотность, технология программирования. Лекци</w:t>
      </w:r>
      <w:r w:rsidRPr="00E93D54">
        <w:rPr>
          <w:lang w:val="ru-RU"/>
        </w:rPr>
        <w:t>я 6. Структура классов. РУДН, 2026.</w:t>
      </w:r>
    </w:p>
    <w:p w14:paraId="29E9E6F3" w14:textId="77777777" w:rsidR="00ED366F" w:rsidRDefault="004A3EBB">
      <w:pPr>
        <w:spacing w:after="0" w:line="360" w:lineRule="auto"/>
        <w:jc w:val="both"/>
      </w:pPr>
      <w:r w:rsidRPr="00E93D54">
        <w:rPr>
          <w:lang w:val="ru-RU"/>
        </w:rPr>
        <w:t xml:space="preserve">3. Павловская Т. А. </w:t>
      </w:r>
      <w:r>
        <w:t>C</w:t>
      </w:r>
      <w:r w:rsidRPr="00E93D54">
        <w:rPr>
          <w:lang w:val="ru-RU"/>
        </w:rPr>
        <w:t>/</w:t>
      </w:r>
      <w:r>
        <w:t>C</w:t>
      </w:r>
      <w:r w:rsidRPr="00E93D54">
        <w:rPr>
          <w:lang w:val="ru-RU"/>
        </w:rPr>
        <w:t xml:space="preserve">++. Программирование на языке высокого уровня. </w:t>
      </w:r>
      <w:r>
        <w:t>Учебник. СПб.: Питер.</w:t>
      </w:r>
    </w:p>
    <w:sectPr w:rsidR="00ED366F" w:rsidSect="00034616">
      <w:foot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FE4B" w14:textId="77777777" w:rsidR="004A3EBB" w:rsidRDefault="004A3EBB">
      <w:pPr>
        <w:spacing w:after="0" w:line="240" w:lineRule="auto"/>
      </w:pPr>
      <w:r>
        <w:separator/>
      </w:r>
    </w:p>
  </w:endnote>
  <w:endnote w:type="continuationSeparator" w:id="0">
    <w:p w14:paraId="7351354B" w14:textId="77777777" w:rsidR="004A3EBB" w:rsidRDefault="004A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956E" w14:textId="77777777" w:rsidR="00ED366F" w:rsidRDefault="004A3EBB">
    <w:pPr>
      <w:pStyle w:val="a7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 w:rsidR="00E93D54">
      <w:rPr>
        <w:sz w:val="24"/>
      </w:rPr>
      <w:fldChar w:fldCharType="separate"/>
    </w:r>
    <w:r w:rsidR="00E93D54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7684" w14:textId="77777777" w:rsidR="004A3EBB" w:rsidRDefault="004A3EBB">
      <w:pPr>
        <w:spacing w:after="0" w:line="240" w:lineRule="auto"/>
      </w:pPr>
      <w:r>
        <w:separator/>
      </w:r>
    </w:p>
  </w:footnote>
  <w:footnote w:type="continuationSeparator" w:id="0">
    <w:p w14:paraId="6151ED59" w14:textId="77777777" w:rsidR="004A3EBB" w:rsidRDefault="004A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3EBB"/>
    <w:rsid w:val="00AA1D8D"/>
    <w:rsid w:val="00B47730"/>
    <w:rsid w:val="00CB0664"/>
    <w:rsid w:val="00E93D54"/>
    <w:rsid w:val="00ED36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DD78E"/>
  <w14:defaultImageDpi w14:val="300"/>
  <w15:docId w15:val="{4E8EC80B-B6BA-4161-9B2C-8682606E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Gigabyte</cp:lastModifiedBy>
  <cp:revision>2</cp:revision>
  <dcterms:created xsi:type="dcterms:W3CDTF">2013-12-23T23:15:00Z</dcterms:created>
  <dcterms:modified xsi:type="dcterms:W3CDTF">2026-05-05T01:23:00Z</dcterms:modified>
  <cp:category/>
</cp:coreProperties>
</file>